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D7B" w:rsidRDefault="00251D7B" w:rsidP="00E10ACC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bookmarkStart w:id="0" w:name="_GoBack"/>
      <w:r w:rsidRPr="00251D7B">
        <w:rPr>
          <w:rFonts w:ascii="Times New Roman" w:eastAsia="Calibri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6688066" cy="9456821"/>
            <wp:effectExtent l="0" t="0" r="0" b="0"/>
            <wp:docPr id="1" name="Рисунок 1" descr="C:\Users\user\Pictures\2021-07-21\Нкл 3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7-21\Нкл 3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109" cy="9462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08BD" w:rsidRDefault="00DB08BD" w:rsidP="00DB08BD">
      <w:pPr>
        <w:pStyle w:val="a4"/>
        <w:shd w:val="clear" w:color="auto" w:fill="auto"/>
        <w:spacing w:line="274" w:lineRule="exact"/>
        <w:ind w:left="20" w:right="20" w:firstLine="700"/>
        <w:jc w:val="both"/>
        <w:rPr>
          <w:rStyle w:val="1"/>
          <w:color w:val="000000"/>
        </w:rPr>
      </w:pPr>
      <w:r>
        <w:rPr>
          <w:rStyle w:val="1"/>
          <w:color w:val="000000"/>
        </w:rPr>
        <w:lastRenderedPageBreak/>
        <w:t xml:space="preserve">В соответствии с приказом Министерства просвещения Российской Федерации от 17.03.2020 № 103 «Об утверждении временного порядка сопровождения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 приказом Министерства просвещения Российской Федерации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федерации», письма заместителя министра Министерства просвещения Российской Федерации Д.Е. Глушко от 19.03.2020 № ГД-39/04 «О направлении методических рекомендаций», согласно Временному порядку организации внеаудиторного образовательного процесса, а также сопровождения образовательных программ среднего профессионального образования и дополнительных образовательных программ с использованием электронного обучения и дистанционных образовательных технологий </w:t>
      </w:r>
    </w:p>
    <w:p w:rsidR="00D32E18" w:rsidRDefault="00D32E18" w:rsidP="00D32E18">
      <w:pPr>
        <w:pStyle w:val="a4"/>
        <w:shd w:val="clear" w:color="auto" w:fill="auto"/>
        <w:spacing w:after="236"/>
        <w:ind w:left="20" w:right="20" w:firstLine="560"/>
        <w:jc w:val="both"/>
      </w:pPr>
      <w:r>
        <w:rPr>
          <w:rStyle w:val="1"/>
          <w:color w:val="000000"/>
        </w:rPr>
        <w:t>Разработчик: ГБП ОУ «Торжокский педагогический колледж им.Ф.В.Бадюлина»</w:t>
      </w:r>
    </w:p>
    <w:p w:rsidR="00D32E18" w:rsidRPr="0086545D" w:rsidRDefault="00D32E18" w:rsidP="00D32E18">
      <w:pPr>
        <w:pStyle w:val="a4"/>
        <w:shd w:val="clear" w:color="auto" w:fill="auto"/>
        <w:ind w:left="20" w:right="20" w:firstLine="560"/>
        <w:jc w:val="both"/>
      </w:pPr>
      <w:r>
        <w:rPr>
          <w:rStyle w:val="1"/>
          <w:color w:val="000000"/>
        </w:rPr>
        <w:t>Рецензент:</w:t>
      </w:r>
      <w:r w:rsidRPr="0086545D">
        <w:rPr>
          <w:b/>
          <w:bCs/>
        </w:rPr>
        <w:t xml:space="preserve"> </w:t>
      </w:r>
      <w:r w:rsidRPr="0086545D">
        <w:rPr>
          <w:bCs/>
        </w:rPr>
        <w:t>Начальник</w:t>
      </w:r>
      <w:r w:rsidRPr="0086545D">
        <w:t xml:space="preserve"> управления </w:t>
      </w:r>
      <w:r w:rsidRPr="0086545D">
        <w:rPr>
          <w:bCs/>
        </w:rPr>
        <w:t>образования</w:t>
      </w:r>
      <w:r w:rsidRPr="0086545D">
        <w:t xml:space="preserve">  города Торжка - Троицкая Ольга</w:t>
      </w:r>
      <w:r w:rsidRPr="0086545D">
        <w:rPr>
          <w:rStyle w:val="1"/>
          <w:color w:val="000000"/>
        </w:rPr>
        <w:t xml:space="preserve"> Троицкая О.Н.</w:t>
      </w:r>
    </w:p>
    <w:p w:rsidR="00D32E18" w:rsidRDefault="00D32E18" w:rsidP="00DB08BD">
      <w:pPr>
        <w:pStyle w:val="a4"/>
        <w:shd w:val="clear" w:color="auto" w:fill="auto"/>
        <w:spacing w:line="274" w:lineRule="exact"/>
        <w:ind w:left="20" w:right="20" w:firstLine="700"/>
        <w:jc w:val="both"/>
        <w:sectPr w:rsidR="00D32E18">
          <w:pgSz w:w="11909" w:h="16838"/>
          <w:pgMar w:top="1137" w:right="1274" w:bottom="8486" w:left="1274" w:header="0" w:footer="3" w:gutter="0"/>
          <w:cols w:space="720"/>
          <w:noEndnote/>
          <w:docGrid w:linePitch="360"/>
        </w:sectPr>
      </w:pPr>
    </w:p>
    <w:p w:rsidR="00DB08BD" w:rsidRDefault="00DB08BD" w:rsidP="00DB08BD">
      <w:pPr>
        <w:pStyle w:val="a4"/>
        <w:shd w:val="clear" w:color="auto" w:fill="auto"/>
        <w:spacing w:after="238" w:line="230" w:lineRule="exact"/>
        <w:ind w:right="140" w:firstLine="0"/>
      </w:pPr>
      <w:r>
        <w:rPr>
          <w:rStyle w:val="1"/>
          <w:color w:val="000000"/>
        </w:rPr>
        <w:lastRenderedPageBreak/>
        <w:t>Содержание</w:t>
      </w:r>
    </w:p>
    <w:p w:rsidR="00DB08BD" w:rsidRDefault="005F7307" w:rsidP="00DB08BD">
      <w:pPr>
        <w:pStyle w:val="21"/>
        <w:shd w:val="clear" w:color="auto" w:fill="auto"/>
        <w:tabs>
          <w:tab w:val="right" w:leader="dot" w:pos="9328"/>
        </w:tabs>
        <w:spacing w:before="0" w:after="0" w:line="276" w:lineRule="auto"/>
        <w:ind w:left="160" w:firstLine="0"/>
      </w:pPr>
      <w:r>
        <w:fldChar w:fldCharType="begin"/>
      </w:r>
      <w:r w:rsidR="00DB08BD">
        <w:instrText xml:space="preserve"> TOC \o "1-5" \h \z </w:instrText>
      </w:r>
      <w:r>
        <w:fldChar w:fldCharType="separate"/>
      </w:r>
      <w:r w:rsidR="00DB08BD">
        <w:rPr>
          <w:rStyle w:val="20"/>
          <w:color w:val="000000"/>
        </w:rPr>
        <w:t>Раздел 1. Общие положения</w:t>
      </w:r>
      <w:r w:rsidR="00DB08BD">
        <w:rPr>
          <w:rStyle w:val="20"/>
          <w:color w:val="000000"/>
        </w:rPr>
        <w:tab/>
        <w:t>6</w:t>
      </w:r>
    </w:p>
    <w:p w:rsidR="00DB08BD" w:rsidRDefault="00DB08BD" w:rsidP="00DB08BD">
      <w:pPr>
        <w:pStyle w:val="21"/>
        <w:numPr>
          <w:ilvl w:val="0"/>
          <w:numId w:val="2"/>
        </w:numPr>
        <w:shd w:val="clear" w:color="auto" w:fill="auto"/>
        <w:tabs>
          <w:tab w:val="left" w:pos="549"/>
          <w:tab w:val="left" w:leader="dot" w:pos="9088"/>
        </w:tabs>
        <w:spacing w:before="0" w:after="0" w:line="276" w:lineRule="auto"/>
        <w:ind w:left="160" w:firstLine="0"/>
      </w:pPr>
      <w:r>
        <w:rPr>
          <w:rStyle w:val="20"/>
          <w:color w:val="000000"/>
        </w:rPr>
        <w:t>2. Нормативные основания для разработки ПООП СПО:</w:t>
      </w:r>
      <w:r>
        <w:rPr>
          <w:rStyle w:val="20"/>
          <w:color w:val="000000"/>
        </w:rPr>
        <w:tab/>
        <w:t>6</w:t>
      </w:r>
    </w:p>
    <w:p w:rsidR="00DB08BD" w:rsidRDefault="007A6FF8" w:rsidP="00DB08BD">
      <w:pPr>
        <w:pStyle w:val="21"/>
        <w:shd w:val="clear" w:color="auto" w:fill="auto"/>
        <w:tabs>
          <w:tab w:val="right" w:leader="dot" w:pos="9328"/>
        </w:tabs>
        <w:spacing w:before="0" w:after="0" w:line="276" w:lineRule="auto"/>
        <w:ind w:left="160" w:firstLine="0"/>
      </w:pPr>
      <w:hyperlink w:anchor="bookmark4" w:tooltip="Current Document" w:history="1">
        <w:r w:rsidR="00DB08BD">
          <w:rPr>
            <w:rStyle w:val="20"/>
            <w:color w:val="000000"/>
          </w:rPr>
          <w:t>Раздел 2. Общая характеристика образовательной программы</w:t>
        </w:r>
        <w:r w:rsidR="00DB08BD">
          <w:rPr>
            <w:rStyle w:val="20"/>
            <w:color w:val="000000"/>
          </w:rPr>
          <w:tab/>
          <w:t>7</w:t>
        </w:r>
      </w:hyperlink>
    </w:p>
    <w:p w:rsidR="00DB08BD" w:rsidRDefault="007A6FF8" w:rsidP="00DB08BD">
      <w:pPr>
        <w:pStyle w:val="21"/>
        <w:shd w:val="clear" w:color="auto" w:fill="auto"/>
        <w:tabs>
          <w:tab w:val="right" w:leader="dot" w:pos="9328"/>
        </w:tabs>
        <w:spacing w:before="0" w:after="0" w:line="276" w:lineRule="auto"/>
        <w:ind w:left="160" w:firstLine="0"/>
      </w:pPr>
      <w:hyperlink w:anchor="bookmark7" w:tooltip="Current Document" w:history="1">
        <w:r w:rsidR="00DB08BD">
          <w:rPr>
            <w:rStyle w:val="20"/>
            <w:color w:val="000000"/>
          </w:rPr>
          <w:t>Раздел 3. Характеристика профессиональной деятельности выпускника</w:t>
        </w:r>
        <w:r w:rsidR="00DB08BD">
          <w:rPr>
            <w:rStyle w:val="20"/>
            <w:color w:val="000000"/>
          </w:rPr>
          <w:tab/>
          <w:t>7</w:t>
        </w:r>
      </w:hyperlink>
    </w:p>
    <w:p w:rsidR="00DB08BD" w:rsidRDefault="00DB08BD" w:rsidP="00DB08BD">
      <w:pPr>
        <w:pStyle w:val="21"/>
        <w:numPr>
          <w:ilvl w:val="0"/>
          <w:numId w:val="3"/>
        </w:numPr>
        <w:shd w:val="clear" w:color="auto" w:fill="auto"/>
        <w:tabs>
          <w:tab w:val="left" w:pos="587"/>
          <w:tab w:val="right" w:leader="dot" w:pos="9328"/>
        </w:tabs>
        <w:spacing w:before="0" w:after="64" w:line="276" w:lineRule="auto"/>
        <w:ind w:left="160" w:right="20" w:firstLine="0"/>
      </w:pPr>
      <w:r>
        <w:rPr>
          <w:rStyle w:val="20"/>
          <w:color w:val="000000"/>
        </w:rPr>
        <w:t>Область профессиональной деятельности выпускников: Обучение и воспитание детей в процессе реализации образовательных программ начального общего образования</w:t>
      </w:r>
      <w:r>
        <w:rPr>
          <w:rStyle w:val="20"/>
          <w:color w:val="000000"/>
        </w:rPr>
        <w:tab/>
        <w:t>7</w:t>
      </w:r>
    </w:p>
    <w:p w:rsidR="00DB08BD" w:rsidRDefault="00DB08BD" w:rsidP="00DB08BD">
      <w:pPr>
        <w:pStyle w:val="21"/>
        <w:numPr>
          <w:ilvl w:val="0"/>
          <w:numId w:val="3"/>
        </w:numPr>
        <w:shd w:val="clear" w:color="auto" w:fill="auto"/>
        <w:tabs>
          <w:tab w:val="left" w:pos="578"/>
          <w:tab w:val="right" w:leader="dot" w:pos="9328"/>
        </w:tabs>
        <w:spacing w:before="0" w:after="84" w:line="276" w:lineRule="auto"/>
        <w:ind w:left="160" w:right="20" w:firstLine="0"/>
      </w:pPr>
      <w:r>
        <w:rPr>
          <w:rStyle w:val="20"/>
          <w:color w:val="000000"/>
        </w:rPr>
        <w:t>Соответствие профессиональных модулей присваиваемым квалификациям (сочетаниям квалификаций п.1.11/1.12 ФГОС)</w:t>
      </w:r>
      <w:r>
        <w:rPr>
          <w:rStyle w:val="20"/>
          <w:color w:val="000000"/>
        </w:rPr>
        <w:tab/>
        <w:t>7</w:t>
      </w:r>
    </w:p>
    <w:p w:rsidR="00DB08BD" w:rsidRDefault="00DB08BD" w:rsidP="00DB08BD">
      <w:pPr>
        <w:pStyle w:val="21"/>
        <w:shd w:val="clear" w:color="auto" w:fill="auto"/>
        <w:tabs>
          <w:tab w:val="right" w:leader="dot" w:pos="9328"/>
        </w:tabs>
        <w:spacing w:before="0" w:after="0" w:line="276" w:lineRule="auto"/>
        <w:ind w:left="160" w:firstLine="0"/>
      </w:pPr>
      <w:r>
        <w:rPr>
          <w:rStyle w:val="20"/>
          <w:color w:val="000000"/>
        </w:rPr>
        <w:t>Раздел 4. Планируемые результаты освоения образовательной программы</w:t>
      </w:r>
      <w:r>
        <w:rPr>
          <w:rStyle w:val="20"/>
          <w:color w:val="000000"/>
        </w:rPr>
        <w:tab/>
        <w:t>8</w:t>
      </w:r>
    </w:p>
    <w:p w:rsidR="00DB08BD" w:rsidRDefault="00DB08BD" w:rsidP="00DB08BD">
      <w:pPr>
        <w:pStyle w:val="21"/>
        <w:numPr>
          <w:ilvl w:val="0"/>
          <w:numId w:val="4"/>
        </w:numPr>
        <w:shd w:val="clear" w:color="auto" w:fill="auto"/>
        <w:tabs>
          <w:tab w:val="left" w:pos="582"/>
          <w:tab w:val="right" w:leader="dot" w:pos="9328"/>
        </w:tabs>
        <w:spacing w:before="0" w:after="0" w:line="276" w:lineRule="auto"/>
        <w:ind w:left="160" w:firstLine="0"/>
      </w:pPr>
      <w:r>
        <w:rPr>
          <w:rStyle w:val="20"/>
          <w:color w:val="000000"/>
        </w:rPr>
        <w:t>Общие компетенции</w:t>
      </w:r>
      <w:r>
        <w:rPr>
          <w:rStyle w:val="20"/>
          <w:color w:val="000000"/>
        </w:rPr>
        <w:tab/>
        <w:t>8</w:t>
      </w:r>
    </w:p>
    <w:p w:rsidR="00DB08BD" w:rsidRDefault="00DB08BD" w:rsidP="00DB08BD">
      <w:pPr>
        <w:pStyle w:val="21"/>
        <w:numPr>
          <w:ilvl w:val="0"/>
          <w:numId w:val="4"/>
        </w:numPr>
        <w:shd w:val="clear" w:color="auto" w:fill="auto"/>
        <w:tabs>
          <w:tab w:val="left" w:pos="573"/>
          <w:tab w:val="right" w:leader="dot" w:pos="9328"/>
        </w:tabs>
        <w:spacing w:before="0" w:after="191" w:line="276" w:lineRule="auto"/>
        <w:ind w:left="160" w:firstLine="0"/>
      </w:pPr>
      <w:r>
        <w:rPr>
          <w:rStyle w:val="20"/>
          <w:color w:val="000000"/>
        </w:rPr>
        <w:t>Профессиональные компетенции</w:t>
      </w:r>
      <w:r>
        <w:rPr>
          <w:rStyle w:val="20"/>
          <w:color w:val="000000"/>
        </w:rPr>
        <w:tab/>
        <w:t>15</w:t>
      </w:r>
    </w:p>
    <w:p w:rsidR="00DB08BD" w:rsidRDefault="00DB08BD" w:rsidP="00DB08BD">
      <w:pPr>
        <w:pStyle w:val="21"/>
        <w:shd w:val="clear" w:color="auto" w:fill="auto"/>
        <w:tabs>
          <w:tab w:val="right" w:leader="dot" w:pos="9328"/>
        </w:tabs>
        <w:spacing w:before="0" w:after="83" w:line="276" w:lineRule="auto"/>
        <w:ind w:left="160" w:firstLine="0"/>
      </w:pPr>
      <w:r>
        <w:rPr>
          <w:rStyle w:val="20"/>
          <w:color w:val="000000"/>
        </w:rPr>
        <w:t>Раздел 5. Примерная структура образовательной программы</w:t>
      </w:r>
      <w:r>
        <w:rPr>
          <w:rStyle w:val="20"/>
          <w:color w:val="000000"/>
        </w:rPr>
        <w:tab/>
        <w:t>29</w:t>
      </w:r>
    </w:p>
    <w:p w:rsidR="00DB08BD" w:rsidRDefault="00DB08BD" w:rsidP="00DB08BD">
      <w:pPr>
        <w:pStyle w:val="21"/>
        <w:numPr>
          <w:ilvl w:val="0"/>
          <w:numId w:val="5"/>
        </w:numPr>
        <w:shd w:val="clear" w:color="auto" w:fill="auto"/>
        <w:tabs>
          <w:tab w:val="left" w:pos="563"/>
          <w:tab w:val="right" w:leader="dot" w:pos="9328"/>
        </w:tabs>
        <w:spacing w:before="0" w:after="0" w:line="276" w:lineRule="auto"/>
        <w:ind w:left="160" w:firstLine="0"/>
      </w:pPr>
      <w:r>
        <w:rPr>
          <w:rStyle w:val="20"/>
          <w:color w:val="000000"/>
        </w:rPr>
        <w:t>Примерный учебный план</w:t>
      </w:r>
      <w:r>
        <w:rPr>
          <w:rStyle w:val="20"/>
          <w:color w:val="000000"/>
        </w:rPr>
        <w:tab/>
        <w:t>29</w:t>
      </w:r>
    </w:p>
    <w:p w:rsidR="00DB08BD" w:rsidRDefault="00DB08BD" w:rsidP="00DB08BD">
      <w:pPr>
        <w:pStyle w:val="21"/>
        <w:numPr>
          <w:ilvl w:val="0"/>
          <w:numId w:val="6"/>
        </w:numPr>
        <w:shd w:val="clear" w:color="auto" w:fill="auto"/>
        <w:tabs>
          <w:tab w:val="left" w:pos="1000"/>
          <w:tab w:val="right" w:leader="dot" w:pos="9324"/>
        </w:tabs>
        <w:spacing w:before="0" w:after="215" w:line="276" w:lineRule="auto"/>
        <w:ind w:left="400" w:right="20" w:firstLine="0"/>
      </w:pPr>
      <w:r>
        <w:rPr>
          <w:rStyle w:val="20"/>
          <w:color w:val="000000"/>
        </w:rPr>
        <w:t>Примерный учебный план по программе подготовки специалистов среднего звена</w:t>
      </w:r>
      <w:r>
        <w:rPr>
          <w:rStyle w:val="20"/>
          <w:color w:val="000000"/>
        </w:rPr>
        <w:tab/>
        <w:t>29</w:t>
      </w:r>
    </w:p>
    <w:p w:rsidR="00DB08BD" w:rsidRDefault="00DB08BD" w:rsidP="00DB08BD">
      <w:pPr>
        <w:pStyle w:val="21"/>
        <w:shd w:val="clear" w:color="auto" w:fill="auto"/>
        <w:tabs>
          <w:tab w:val="right" w:leader="dot" w:pos="9328"/>
        </w:tabs>
        <w:spacing w:before="0" w:after="83" w:line="276" w:lineRule="auto"/>
        <w:ind w:left="160" w:firstLine="0"/>
      </w:pPr>
      <w:r>
        <w:rPr>
          <w:rStyle w:val="20"/>
          <w:color w:val="000000"/>
        </w:rPr>
        <w:t>Раздел 6. Примерные условия образовательной программы</w:t>
      </w:r>
      <w:r>
        <w:rPr>
          <w:rStyle w:val="20"/>
          <w:color w:val="000000"/>
        </w:rPr>
        <w:tab/>
        <w:t>39</w:t>
      </w:r>
    </w:p>
    <w:p w:rsidR="00DB08BD" w:rsidRDefault="00DB08BD" w:rsidP="00DB08BD">
      <w:pPr>
        <w:pStyle w:val="21"/>
        <w:numPr>
          <w:ilvl w:val="0"/>
          <w:numId w:val="7"/>
        </w:numPr>
        <w:shd w:val="clear" w:color="auto" w:fill="auto"/>
        <w:tabs>
          <w:tab w:val="left" w:pos="578"/>
          <w:tab w:val="right" w:leader="dot" w:pos="9084"/>
        </w:tabs>
        <w:spacing w:before="0" w:after="0" w:line="276" w:lineRule="auto"/>
        <w:ind w:left="400" w:right="20"/>
      </w:pPr>
      <w:r>
        <w:rPr>
          <w:rStyle w:val="20"/>
          <w:color w:val="000000"/>
        </w:rPr>
        <w:t xml:space="preserve">Требования к материально-техническому оснащению образовательной программы. </w:t>
      </w:r>
      <w:r>
        <w:rPr>
          <w:rStyle w:val="20"/>
          <w:color w:val="000000"/>
        </w:rPr>
        <w:tab/>
        <w:t>39</w:t>
      </w:r>
    </w:p>
    <w:p w:rsidR="00DB08BD" w:rsidRDefault="007A6FF8" w:rsidP="00DB08BD">
      <w:pPr>
        <w:pStyle w:val="21"/>
        <w:numPr>
          <w:ilvl w:val="0"/>
          <w:numId w:val="8"/>
        </w:numPr>
        <w:shd w:val="clear" w:color="auto" w:fill="auto"/>
        <w:tabs>
          <w:tab w:val="left" w:pos="590"/>
          <w:tab w:val="right" w:leader="dot" w:pos="8924"/>
        </w:tabs>
        <w:spacing w:before="0" w:after="60" w:line="276" w:lineRule="auto"/>
        <w:ind w:right="20" w:firstLine="0"/>
        <w:jc w:val="right"/>
      </w:pPr>
      <w:hyperlink w:anchor="bookmark19" w:tooltip="Current Document" w:history="1">
        <w:r w:rsidR="00DB08BD">
          <w:rPr>
            <w:rStyle w:val="20"/>
            <w:color w:val="000000"/>
          </w:rPr>
          <w:t>Перечень специальных помещений</w:t>
        </w:r>
        <w:r w:rsidR="00DB08BD">
          <w:rPr>
            <w:rStyle w:val="20"/>
            <w:color w:val="000000"/>
          </w:rPr>
          <w:tab/>
          <w:t>39</w:t>
        </w:r>
      </w:hyperlink>
    </w:p>
    <w:p w:rsidR="00DB08BD" w:rsidRDefault="00DB08BD" w:rsidP="00DB08BD">
      <w:pPr>
        <w:pStyle w:val="21"/>
        <w:numPr>
          <w:ilvl w:val="0"/>
          <w:numId w:val="8"/>
        </w:numPr>
        <w:shd w:val="clear" w:color="auto" w:fill="auto"/>
        <w:tabs>
          <w:tab w:val="left" w:pos="750"/>
          <w:tab w:val="right" w:leader="dot" w:pos="9328"/>
        </w:tabs>
        <w:spacing w:before="0" w:after="95" w:line="276" w:lineRule="auto"/>
        <w:ind w:left="160" w:right="20" w:firstLine="0"/>
      </w:pPr>
      <w:r>
        <w:rPr>
          <w:rStyle w:val="20"/>
          <w:color w:val="000000"/>
        </w:rPr>
        <w:t>Материально-техническое оснащение лабораторий, мастерских и баз практики по специальности 44.02.02 Преподавание в начальных классах</w:t>
      </w:r>
      <w:r>
        <w:rPr>
          <w:rStyle w:val="20"/>
          <w:color w:val="000000"/>
        </w:rPr>
        <w:tab/>
        <w:t>42</w:t>
      </w:r>
    </w:p>
    <w:p w:rsidR="00DB08BD" w:rsidRDefault="007A6FF8" w:rsidP="00DB08BD">
      <w:pPr>
        <w:pStyle w:val="21"/>
        <w:numPr>
          <w:ilvl w:val="0"/>
          <w:numId w:val="7"/>
        </w:numPr>
        <w:shd w:val="clear" w:color="auto" w:fill="auto"/>
        <w:tabs>
          <w:tab w:val="left" w:pos="578"/>
          <w:tab w:val="right" w:leader="dot" w:pos="9328"/>
        </w:tabs>
        <w:spacing w:before="0" w:after="69" w:line="276" w:lineRule="auto"/>
        <w:ind w:left="160" w:firstLine="0"/>
      </w:pPr>
      <w:hyperlink w:anchor="bookmark24" w:tooltip="Current Document" w:history="1">
        <w:r w:rsidR="00DB08BD">
          <w:rPr>
            <w:rStyle w:val="20"/>
            <w:color w:val="000000"/>
          </w:rPr>
          <w:t>Требования к кадровым условиям реализации образовательной программы</w:t>
        </w:r>
        <w:r w:rsidR="00DB08BD">
          <w:rPr>
            <w:rStyle w:val="20"/>
            <w:color w:val="000000"/>
          </w:rPr>
          <w:tab/>
          <w:t>42</w:t>
        </w:r>
      </w:hyperlink>
    </w:p>
    <w:p w:rsidR="00DB08BD" w:rsidRDefault="00DB08BD" w:rsidP="00DB08BD">
      <w:pPr>
        <w:pStyle w:val="21"/>
        <w:numPr>
          <w:ilvl w:val="0"/>
          <w:numId w:val="7"/>
        </w:numPr>
        <w:shd w:val="clear" w:color="auto" w:fill="auto"/>
        <w:tabs>
          <w:tab w:val="left" w:pos="573"/>
          <w:tab w:val="right" w:leader="dot" w:pos="9328"/>
        </w:tabs>
        <w:spacing w:before="0" w:line="276" w:lineRule="auto"/>
        <w:ind w:left="160" w:right="20" w:firstLine="0"/>
      </w:pPr>
      <w:r>
        <w:rPr>
          <w:rStyle w:val="20"/>
          <w:color w:val="000000"/>
        </w:rPr>
        <w:t>Примерные расчеты нормативных затрат оказания государственных услуг по реализации образовательной программы</w:t>
      </w:r>
      <w:r>
        <w:rPr>
          <w:rStyle w:val="20"/>
          <w:color w:val="000000"/>
        </w:rPr>
        <w:tab/>
        <w:t>43</w:t>
      </w:r>
    </w:p>
    <w:p w:rsidR="00DB08BD" w:rsidRDefault="00DB08BD" w:rsidP="00DB08BD">
      <w:pPr>
        <w:pStyle w:val="21"/>
        <w:shd w:val="clear" w:color="auto" w:fill="auto"/>
        <w:tabs>
          <w:tab w:val="right" w:leader="dot" w:pos="9328"/>
        </w:tabs>
        <w:spacing w:before="0" w:after="219" w:line="276" w:lineRule="auto"/>
        <w:ind w:left="160" w:right="20" w:firstLine="0"/>
      </w:pPr>
      <w:r>
        <w:rPr>
          <w:rStyle w:val="20"/>
          <w:color w:val="000000"/>
        </w:rPr>
        <w:t>Раздел 7. Формирование фондов оценочных средств для проведения государственной итоговой аттестации и организация оценочных процедур по программе</w:t>
      </w:r>
      <w:r>
        <w:rPr>
          <w:rStyle w:val="20"/>
          <w:color w:val="000000"/>
        </w:rPr>
        <w:tab/>
        <w:t>43</w:t>
      </w:r>
    </w:p>
    <w:p w:rsidR="00DB08BD" w:rsidRDefault="00DB08BD" w:rsidP="00DB08BD">
      <w:pPr>
        <w:pStyle w:val="21"/>
        <w:shd w:val="clear" w:color="auto" w:fill="auto"/>
        <w:tabs>
          <w:tab w:val="right" w:leader="dot" w:pos="9328"/>
        </w:tabs>
        <w:spacing w:before="0" w:after="233" w:line="276" w:lineRule="auto"/>
        <w:ind w:left="160" w:firstLine="0"/>
      </w:pPr>
      <w:r>
        <w:rPr>
          <w:rStyle w:val="20"/>
          <w:color w:val="000000"/>
        </w:rPr>
        <w:t>Раздел 8. Разработчики примерной основной образовательной программы</w:t>
      </w:r>
      <w:r>
        <w:rPr>
          <w:rStyle w:val="20"/>
          <w:color w:val="000000"/>
        </w:rPr>
        <w:tab/>
        <w:t>45</w:t>
      </w:r>
    </w:p>
    <w:p w:rsidR="00DB08BD" w:rsidRDefault="005F7307" w:rsidP="00DB08BD">
      <w:pPr>
        <w:pStyle w:val="a4"/>
        <w:shd w:val="clear" w:color="auto" w:fill="auto"/>
        <w:spacing w:line="276" w:lineRule="auto"/>
        <w:ind w:left="160" w:firstLine="0"/>
        <w:jc w:val="left"/>
      </w:pPr>
      <w:r>
        <w:fldChar w:fldCharType="end"/>
      </w:r>
      <w:r w:rsidR="007A6FF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52.2pt;margin-top:-.65pt;width:16.15pt;height:11pt;z-index:-251645952;mso-wrap-distance-left:5pt;mso-wrap-distance-top:14.45pt;mso-wrap-distance-right:5pt;mso-position-horizontal-relative:margin;mso-position-vertical-relative:text" filled="f" stroked="f">
            <v:textbox style="mso-fit-shape-to-text:t" inset="0,0,0,0">
              <w:txbxContent>
                <w:p w:rsidR="00DB08BD" w:rsidRDefault="00DB08BD" w:rsidP="00DB08BD">
                  <w:pPr>
                    <w:pStyle w:val="a4"/>
                    <w:shd w:val="clear" w:color="auto" w:fill="auto"/>
                    <w:spacing w:line="220" w:lineRule="exact"/>
                    <w:ind w:left="100" w:firstLine="0"/>
                    <w:jc w:val="left"/>
                  </w:pPr>
                  <w:r>
                    <w:rPr>
                      <w:rStyle w:val="Exact0"/>
                      <w:color w:val="000000"/>
                      <w:spacing w:val="0"/>
                    </w:rPr>
                    <w:t>45</w:t>
                  </w:r>
                </w:p>
              </w:txbxContent>
            </v:textbox>
            <w10:wrap type="square" anchorx="margin"/>
          </v:shape>
        </w:pict>
      </w:r>
      <w:hyperlink w:anchor="bookmark29" w:tooltip="Current Document" w:history="1">
        <w:r w:rsidR="00DB08BD">
          <w:rPr>
            <w:rStyle w:val="1"/>
            <w:color w:val="000000"/>
          </w:rPr>
          <w:t>ПРИЛОЖЕНИЯ</w:t>
        </w:r>
      </w:hyperlink>
      <w:r w:rsidR="00DB08BD">
        <w:br w:type="page"/>
      </w:r>
    </w:p>
    <w:p w:rsidR="00DB08BD" w:rsidRDefault="00DB08BD" w:rsidP="00DB08BD">
      <w:pPr>
        <w:pStyle w:val="a4"/>
        <w:shd w:val="clear" w:color="auto" w:fill="auto"/>
        <w:spacing w:line="278" w:lineRule="exact"/>
        <w:ind w:right="20" w:firstLine="0"/>
        <w:jc w:val="left"/>
        <w:sectPr w:rsidR="00DB08BD">
          <w:pgSz w:w="11909" w:h="16838"/>
          <w:pgMar w:top="1333" w:right="1238" w:bottom="1304" w:left="1238" w:header="0" w:footer="3" w:gutter="24"/>
          <w:cols w:space="720"/>
          <w:noEndnote/>
          <w:docGrid w:linePitch="360"/>
        </w:sectPr>
      </w:pPr>
    </w:p>
    <w:p w:rsidR="00DB08BD" w:rsidRDefault="00DB08BD" w:rsidP="00DB08BD">
      <w:pPr>
        <w:pStyle w:val="a4"/>
        <w:shd w:val="clear" w:color="auto" w:fill="auto"/>
        <w:spacing w:after="23" w:line="230" w:lineRule="exact"/>
        <w:ind w:left="20" w:firstLine="0"/>
      </w:pPr>
      <w:bookmarkStart w:id="1" w:name="bookmark1"/>
      <w:r>
        <w:rPr>
          <w:rStyle w:val="1"/>
          <w:color w:val="000000"/>
        </w:rPr>
        <w:lastRenderedPageBreak/>
        <w:t>Раздел 1. Общие положения</w:t>
      </w:r>
      <w:bookmarkEnd w:id="1"/>
    </w:p>
    <w:p w:rsidR="00DB08BD" w:rsidRDefault="00DB08BD" w:rsidP="00A57463">
      <w:pPr>
        <w:pStyle w:val="a4"/>
        <w:numPr>
          <w:ilvl w:val="0"/>
          <w:numId w:val="9"/>
        </w:numPr>
        <w:shd w:val="clear" w:color="auto" w:fill="auto"/>
        <w:tabs>
          <w:tab w:val="left" w:pos="1210"/>
        </w:tabs>
        <w:spacing w:line="274" w:lineRule="exact"/>
        <w:ind w:left="20" w:right="20" w:firstLine="700"/>
        <w:jc w:val="both"/>
      </w:pPr>
      <w:r>
        <w:rPr>
          <w:rStyle w:val="1"/>
          <w:color w:val="000000"/>
        </w:rPr>
        <w:t>Настоящая примерная основная образовательная программа (далее ПООП) по специальности 44.02.02 Преподавание в начальных классах среднего профессионального образования разработана на основе федерального государственного образовательного стандарта среднего профессионального образования по специальности</w:t>
      </w:r>
    </w:p>
    <w:p w:rsidR="00DB08BD" w:rsidRDefault="00DB08BD" w:rsidP="00A57463">
      <w:pPr>
        <w:pStyle w:val="a4"/>
        <w:numPr>
          <w:ilvl w:val="0"/>
          <w:numId w:val="10"/>
        </w:numPr>
        <w:shd w:val="clear" w:color="auto" w:fill="auto"/>
        <w:tabs>
          <w:tab w:val="left" w:pos="999"/>
        </w:tabs>
        <w:spacing w:line="274" w:lineRule="exact"/>
        <w:ind w:left="20" w:right="20" w:firstLine="0"/>
        <w:jc w:val="both"/>
      </w:pPr>
      <w:r>
        <w:rPr>
          <w:rStyle w:val="1"/>
          <w:color w:val="000000"/>
        </w:rPr>
        <w:t>Преподавание в начальных классах, утвержденного Приказом Минобрнауки России от 27.10.2014 № 1353 (далее ФГОС СПО)</w:t>
      </w:r>
    </w:p>
    <w:p w:rsidR="00DB08BD" w:rsidRDefault="00DB08BD" w:rsidP="00DB08BD">
      <w:pPr>
        <w:pStyle w:val="a4"/>
        <w:shd w:val="clear" w:color="auto" w:fill="auto"/>
        <w:spacing w:line="274" w:lineRule="exact"/>
        <w:ind w:left="20" w:right="20" w:firstLine="700"/>
        <w:jc w:val="both"/>
      </w:pPr>
      <w:r>
        <w:rPr>
          <w:rStyle w:val="1"/>
          <w:color w:val="000000"/>
        </w:rPr>
        <w:t>ПООП СПО определяет рекомендованный объем и содержание среднего профессионального образования по специальности 44.02.02 Преподавание в начальных классах, планируемые результаты освоения образовательной программы, примерные условия образовательной деятельности.</w:t>
      </w:r>
    </w:p>
    <w:p w:rsidR="00DB08BD" w:rsidRDefault="00DB08BD" w:rsidP="00DB08BD">
      <w:pPr>
        <w:pStyle w:val="a4"/>
        <w:shd w:val="clear" w:color="auto" w:fill="auto"/>
        <w:spacing w:line="274" w:lineRule="exact"/>
        <w:ind w:left="20" w:right="20" w:firstLine="700"/>
        <w:jc w:val="both"/>
      </w:pPr>
      <w:bookmarkStart w:id="2" w:name="bookmark2"/>
      <w:r>
        <w:rPr>
          <w:rStyle w:val="1"/>
          <w:color w:val="000000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44.02.02 Преподавание в начальных классах и настоящей ПООП СПО.</w:t>
      </w:r>
      <w:bookmarkEnd w:id="2"/>
    </w:p>
    <w:p w:rsidR="00DB08BD" w:rsidRDefault="00DB08BD" w:rsidP="00A57463">
      <w:pPr>
        <w:pStyle w:val="a4"/>
        <w:numPr>
          <w:ilvl w:val="0"/>
          <w:numId w:val="9"/>
        </w:numPr>
        <w:shd w:val="clear" w:color="auto" w:fill="auto"/>
        <w:tabs>
          <w:tab w:val="left" w:pos="409"/>
        </w:tabs>
        <w:spacing w:line="274" w:lineRule="exact"/>
        <w:ind w:left="20" w:firstLine="0"/>
        <w:jc w:val="both"/>
      </w:pPr>
      <w:r>
        <w:rPr>
          <w:rStyle w:val="1"/>
          <w:color w:val="000000"/>
        </w:rPr>
        <w:t>Нормативные основания для разработки ПООП СПО:</w:t>
      </w:r>
    </w:p>
    <w:p w:rsidR="00DB08BD" w:rsidRDefault="00DB08BD" w:rsidP="00A57463">
      <w:pPr>
        <w:pStyle w:val="a4"/>
        <w:numPr>
          <w:ilvl w:val="0"/>
          <w:numId w:val="11"/>
        </w:numPr>
        <w:shd w:val="clear" w:color="auto" w:fill="auto"/>
        <w:tabs>
          <w:tab w:val="left" w:pos="1436"/>
        </w:tabs>
        <w:spacing w:line="278" w:lineRule="exact"/>
        <w:ind w:left="20" w:right="20" w:firstLine="700"/>
        <w:jc w:val="both"/>
      </w:pPr>
      <w:r>
        <w:rPr>
          <w:rStyle w:val="1"/>
          <w:color w:val="000000"/>
        </w:rPr>
        <w:t>Федеральный закон от 29 декабря 2012 г. №273-ФЗ «Об образовании в Российской Федерации»;</w:t>
      </w:r>
    </w:p>
    <w:p w:rsidR="00DB08BD" w:rsidRDefault="00DB08BD" w:rsidP="00A57463">
      <w:pPr>
        <w:pStyle w:val="a4"/>
        <w:numPr>
          <w:ilvl w:val="0"/>
          <w:numId w:val="11"/>
        </w:numPr>
        <w:shd w:val="clear" w:color="auto" w:fill="auto"/>
        <w:tabs>
          <w:tab w:val="left" w:pos="1436"/>
        </w:tabs>
        <w:spacing w:line="278" w:lineRule="exact"/>
        <w:ind w:left="20" w:right="20" w:firstLine="700"/>
        <w:jc w:val="both"/>
      </w:pPr>
      <w:r>
        <w:rPr>
          <w:rStyle w:val="1"/>
          <w:color w:val="000000"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DB08BD" w:rsidRDefault="00DB08BD" w:rsidP="00A57463">
      <w:pPr>
        <w:pStyle w:val="a4"/>
        <w:numPr>
          <w:ilvl w:val="0"/>
          <w:numId w:val="11"/>
        </w:numPr>
        <w:shd w:val="clear" w:color="auto" w:fill="auto"/>
        <w:tabs>
          <w:tab w:val="left" w:pos="1431"/>
        </w:tabs>
        <w:spacing w:line="278" w:lineRule="exact"/>
        <w:ind w:left="20" w:right="20" w:firstLine="700"/>
        <w:jc w:val="both"/>
      </w:pPr>
      <w:r>
        <w:rPr>
          <w:rStyle w:val="1"/>
          <w:color w:val="000000"/>
        </w:rPr>
        <w:t>Приказ Минобрнауки России от 27.10.2014 № 13 53 «Об утверждении федерального государственного образовательного стандарта среднего профессионального образования по специальности 44.02.02, «Преподавание в начальных классах» (зарегистрирован Министерством юстиции Российской Федерации 24.11.2014, регистрационный № 34864);</w:t>
      </w:r>
    </w:p>
    <w:p w:rsidR="00DB08BD" w:rsidRDefault="00DB08BD" w:rsidP="00A57463">
      <w:pPr>
        <w:pStyle w:val="a4"/>
        <w:numPr>
          <w:ilvl w:val="0"/>
          <w:numId w:val="11"/>
        </w:numPr>
        <w:shd w:val="clear" w:color="auto" w:fill="auto"/>
        <w:tabs>
          <w:tab w:val="left" w:pos="1436"/>
        </w:tabs>
        <w:spacing w:line="278" w:lineRule="exact"/>
        <w:ind w:left="20" w:right="20" w:firstLine="700"/>
        <w:jc w:val="both"/>
      </w:pPr>
      <w:r>
        <w:rPr>
          <w:rStyle w:val="1"/>
          <w:color w:val="000000"/>
        </w:rPr>
        <w:t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- Порядок организации образовательной деятельности);</w:t>
      </w:r>
    </w:p>
    <w:p w:rsidR="00DB08BD" w:rsidRDefault="00DB08BD" w:rsidP="00A57463">
      <w:pPr>
        <w:pStyle w:val="a4"/>
        <w:numPr>
          <w:ilvl w:val="0"/>
          <w:numId w:val="11"/>
        </w:numPr>
        <w:shd w:val="clear" w:color="auto" w:fill="auto"/>
        <w:tabs>
          <w:tab w:val="left" w:pos="1436"/>
        </w:tabs>
        <w:spacing w:line="278" w:lineRule="exact"/>
        <w:ind w:left="20" w:right="20" w:firstLine="700"/>
        <w:jc w:val="both"/>
      </w:pPr>
      <w:r>
        <w:rPr>
          <w:rStyle w:val="1"/>
          <w:color w:val="000000"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 в актуальной редакции;</w:t>
      </w:r>
    </w:p>
    <w:p w:rsidR="00DB08BD" w:rsidRDefault="00DB08BD" w:rsidP="00A57463">
      <w:pPr>
        <w:pStyle w:val="a4"/>
        <w:numPr>
          <w:ilvl w:val="0"/>
          <w:numId w:val="11"/>
        </w:numPr>
        <w:shd w:val="clear" w:color="auto" w:fill="auto"/>
        <w:tabs>
          <w:tab w:val="left" w:pos="1436"/>
        </w:tabs>
        <w:spacing w:line="278" w:lineRule="exact"/>
        <w:ind w:left="20" w:right="20" w:firstLine="700"/>
        <w:jc w:val="both"/>
      </w:pPr>
      <w:r>
        <w:rPr>
          <w:rStyle w:val="1"/>
          <w:color w:val="000000"/>
        </w:rPr>
        <w:t>Приказ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28785).</w:t>
      </w:r>
    </w:p>
    <w:p w:rsidR="00DB08BD" w:rsidRDefault="00DB08BD" w:rsidP="00A57463">
      <w:pPr>
        <w:pStyle w:val="a4"/>
        <w:numPr>
          <w:ilvl w:val="0"/>
          <w:numId w:val="11"/>
        </w:numPr>
        <w:shd w:val="clear" w:color="auto" w:fill="auto"/>
        <w:tabs>
          <w:tab w:val="left" w:pos="1436"/>
        </w:tabs>
        <w:spacing w:line="274" w:lineRule="exact"/>
        <w:ind w:left="20" w:right="20" w:firstLine="700"/>
        <w:jc w:val="both"/>
      </w:pPr>
      <w:r>
        <w:rPr>
          <w:rStyle w:val="1"/>
          <w:color w:val="000000"/>
        </w:rPr>
        <w:t>Приказ Министерства труда и социальной защиты Российской Федерации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 Министерством юстиции Российской Федерации 06.12.2013, регистрационный № 30550;</w:t>
      </w:r>
    </w:p>
    <w:p w:rsidR="00DB08BD" w:rsidRDefault="00DB08BD" w:rsidP="00A57463">
      <w:pPr>
        <w:pStyle w:val="a4"/>
        <w:numPr>
          <w:ilvl w:val="0"/>
          <w:numId w:val="11"/>
        </w:numPr>
        <w:shd w:val="clear" w:color="auto" w:fill="auto"/>
        <w:tabs>
          <w:tab w:val="left" w:pos="1446"/>
        </w:tabs>
        <w:spacing w:line="278" w:lineRule="exact"/>
        <w:ind w:left="20" w:right="20" w:firstLine="700"/>
        <w:jc w:val="both"/>
      </w:pPr>
      <w:r>
        <w:rPr>
          <w:rStyle w:val="1"/>
          <w:color w:val="000000"/>
        </w:rPr>
        <w:t>профессиональный стандарт Педагог (педагогическая деятельность в дошкольном, начальном общем, основном общем, среднем общем образовании)</w:t>
      </w:r>
    </w:p>
    <w:p w:rsidR="00DB08BD" w:rsidRDefault="00DB08BD" w:rsidP="00DB08BD">
      <w:pPr>
        <w:pStyle w:val="a4"/>
        <w:shd w:val="clear" w:color="auto" w:fill="auto"/>
        <w:spacing w:line="274" w:lineRule="exact"/>
        <w:ind w:left="120" w:right="20" w:firstLine="0"/>
        <w:jc w:val="both"/>
      </w:pPr>
      <w:r>
        <w:rPr>
          <w:rStyle w:val="1"/>
          <w:color w:val="000000"/>
        </w:rPr>
        <w:t>(воспитатель, учитель), утвержденный приказом Министерства труда и социальной защиты Российской Федерации от 18.10.2013 № 544 н.</w:t>
      </w:r>
    </w:p>
    <w:p w:rsidR="00DB08BD" w:rsidRDefault="00DB08BD" w:rsidP="00A57463">
      <w:pPr>
        <w:pStyle w:val="a4"/>
        <w:numPr>
          <w:ilvl w:val="0"/>
          <w:numId w:val="9"/>
        </w:numPr>
        <w:shd w:val="clear" w:color="auto" w:fill="auto"/>
        <w:tabs>
          <w:tab w:val="left" w:pos="1214"/>
        </w:tabs>
        <w:spacing w:line="274" w:lineRule="exact"/>
        <w:ind w:left="120" w:firstLine="700"/>
        <w:jc w:val="left"/>
      </w:pPr>
      <w:r>
        <w:rPr>
          <w:rStyle w:val="1"/>
          <w:color w:val="000000"/>
        </w:rPr>
        <w:t>Перечень сокращений, используемых в тексте ПООП:</w:t>
      </w:r>
    </w:p>
    <w:p w:rsidR="00DB08BD" w:rsidRDefault="00DB08BD" w:rsidP="00DB08BD">
      <w:pPr>
        <w:pStyle w:val="a4"/>
        <w:shd w:val="clear" w:color="auto" w:fill="auto"/>
        <w:spacing w:line="274" w:lineRule="exact"/>
        <w:ind w:left="120" w:right="20" w:firstLine="700"/>
        <w:jc w:val="both"/>
      </w:pPr>
      <w:r>
        <w:rPr>
          <w:rStyle w:val="1"/>
          <w:color w:val="000000"/>
        </w:rPr>
        <w:t xml:space="preserve">ФГОС СПО - Федеральный государственный образовательный стандарт среднего </w:t>
      </w:r>
      <w:r>
        <w:rPr>
          <w:rStyle w:val="1"/>
          <w:color w:val="000000"/>
        </w:rPr>
        <w:lastRenderedPageBreak/>
        <w:t>профессионального образования;</w:t>
      </w:r>
    </w:p>
    <w:p w:rsidR="00DB08BD" w:rsidRDefault="00DB08BD" w:rsidP="00DB08BD">
      <w:pPr>
        <w:pStyle w:val="a4"/>
        <w:shd w:val="clear" w:color="auto" w:fill="auto"/>
        <w:spacing w:line="274" w:lineRule="exact"/>
        <w:ind w:left="120" w:firstLine="700"/>
        <w:jc w:val="both"/>
      </w:pPr>
      <w:r>
        <w:rPr>
          <w:rStyle w:val="1"/>
          <w:color w:val="000000"/>
        </w:rPr>
        <w:t>ПООП - примерная основная образовательная программа;</w:t>
      </w:r>
    </w:p>
    <w:p w:rsidR="00DB08BD" w:rsidRDefault="00DB08BD" w:rsidP="00DB08BD">
      <w:pPr>
        <w:pStyle w:val="a4"/>
        <w:shd w:val="clear" w:color="auto" w:fill="auto"/>
        <w:spacing w:line="274" w:lineRule="exact"/>
        <w:ind w:left="120" w:firstLine="700"/>
        <w:jc w:val="both"/>
      </w:pPr>
      <w:r>
        <w:rPr>
          <w:rStyle w:val="1"/>
          <w:color w:val="000000"/>
        </w:rPr>
        <w:t>МДК - междисциплинарный курс</w:t>
      </w:r>
    </w:p>
    <w:p w:rsidR="00DB08BD" w:rsidRDefault="00DB08BD" w:rsidP="00DB08BD">
      <w:pPr>
        <w:pStyle w:val="a4"/>
        <w:shd w:val="clear" w:color="auto" w:fill="auto"/>
        <w:spacing w:line="274" w:lineRule="exact"/>
        <w:ind w:left="120" w:firstLine="700"/>
        <w:jc w:val="both"/>
      </w:pPr>
      <w:r>
        <w:rPr>
          <w:rStyle w:val="1"/>
          <w:color w:val="000000"/>
        </w:rPr>
        <w:t>ПМ - профессиональный модуль</w:t>
      </w:r>
    </w:p>
    <w:p w:rsidR="00DB08BD" w:rsidRDefault="00DB08BD" w:rsidP="00DB08BD">
      <w:pPr>
        <w:pStyle w:val="a4"/>
        <w:shd w:val="clear" w:color="auto" w:fill="auto"/>
        <w:spacing w:line="274" w:lineRule="exact"/>
        <w:ind w:left="120" w:firstLine="700"/>
        <w:jc w:val="both"/>
      </w:pPr>
      <w:r>
        <w:rPr>
          <w:rStyle w:val="1"/>
          <w:color w:val="000000"/>
        </w:rPr>
        <w:t>ОУД - общеобразовательная учебная дисциплина</w:t>
      </w:r>
    </w:p>
    <w:p w:rsidR="00DB08BD" w:rsidRDefault="00DB08BD" w:rsidP="00DB08BD">
      <w:pPr>
        <w:pStyle w:val="a4"/>
        <w:shd w:val="clear" w:color="auto" w:fill="auto"/>
        <w:spacing w:line="274" w:lineRule="exact"/>
        <w:ind w:left="120" w:firstLine="700"/>
        <w:jc w:val="both"/>
      </w:pPr>
      <w:r>
        <w:rPr>
          <w:rStyle w:val="1"/>
          <w:color w:val="000000"/>
        </w:rPr>
        <w:t>ВПД - вид профессиональной деятельности</w:t>
      </w:r>
    </w:p>
    <w:p w:rsidR="00DB08BD" w:rsidRDefault="00DB08BD" w:rsidP="00DB08BD">
      <w:pPr>
        <w:pStyle w:val="a4"/>
        <w:shd w:val="clear" w:color="auto" w:fill="auto"/>
        <w:spacing w:line="274" w:lineRule="exact"/>
        <w:ind w:left="120" w:firstLine="700"/>
        <w:jc w:val="both"/>
      </w:pPr>
      <w:r>
        <w:rPr>
          <w:rStyle w:val="1"/>
          <w:color w:val="000000"/>
        </w:rPr>
        <w:t>ОК - общие компетенции;</w:t>
      </w:r>
    </w:p>
    <w:p w:rsidR="00DB08BD" w:rsidRDefault="00DB08BD" w:rsidP="00DB08BD">
      <w:pPr>
        <w:pStyle w:val="a4"/>
        <w:shd w:val="clear" w:color="auto" w:fill="auto"/>
        <w:spacing w:line="274" w:lineRule="exact"/>
        <w:ind w:left="120" w:firstLine="700"/>
        <w:jc w:val="both"/>
      </w:pPr>
      <w:r>
        <w:rPr>
          <w:rStyle w:val="1"/>
          <w:color w:val="000000"/>
        </w:rPr>
        <w:t>ПК - профессиональные компетенции.</w:t>
      </w:r>
    </w:p>
    <w:p w:rsidR="00DB08BD" w:rsidRDefault="00DB08BD" w:rsidP="00DB08BD">
      <w:pPr>
        <w:pStyle w:val="a4"/>
        <w:shd w:val="clear" w:color="auto" w:fill="auto"/>
        <w:spacing w:line="274" w:lineRule="exact"/>
        <w:ind w:left="120" w:firstLine="700"/>
        <w:jc w:val="both"/>
      </w:pPr>
      <w:r>
        <w:rPr>
          <w:rStyle w:val="1"/>
          <w:color w:val="000000"/>
        </w:rPr>
        <w:t>Цикл О - Общеобразовательный</w:t>
      </w:r>
    </w:p>
    <w:p w:rsidR="00DB08BD" w:rsidRDefault="00DB08BD" w:rsidP="00DB08BD">
      <w:pPr>
        <w:pStyle w:val="a4"/>
        <w:shd w:val="clear" w:color="auto" w:fill="auto"/>
        <w:spacing w:line="274" w:lineRule="exact"/>
        <w:ind w:left="820" w:right="20" w:firstLine="0"/>
        <w:jc w:val="left"/>
      </w:pPr>
      <w:r>
        <w:rPr>
          <w:rStyle w:val="1"/>
          <w:color w:val="000000"/>
        </w:rPr>
        <w:t>Цикл ОГСЭ - Общий гуманитарный и социально-экономический цикл Цикл ЕН- Математический и общий естественнонаучный цикл Цикл ОП - Общепрофессиональные дисциплины УП - учебная практика</w:t>
      </w:r>
    </w:p>
    <w:p w:rsidR="00DB08BD" w:rsidRDefault="00DB08BD" w:rsidP="00DB08BD">
      <w:pPr>
        <w:pStyle w:val="a4"/>
        <w:shd w:val="clear" w:color="auto" w:fill="auto"/>
        <w:spacing w:line="274" w:lineRule="exact"/>
        <w:ind w:left="120" w:firstLine="700"/>
        <w:jc w:val="both"/>
      </w:pPr>
      <w:r>
        <w:rPr>
          <w:rStyle w:val="1"/>
          <w:color w:val="000000"/>
        </w:rPr>
        <w:t>ПП - Производственная практика (по профилю специальности)</w:t>
      </w:r>
    </w:p>
    <w:p w:rsidR="00DB08BD" w:rsidRDefault="00DB08BD" w:rsidP="00DB08BD">
      <w:pPr>
        <w:pStyle w:val="a4"/>
        <w:shd w:val="clear" w:color="auto" w:fill="auto"/>
        <w:spacing w:line="274" w:lineRule="exact"/>
        <w:ind w:left="120" w:firstLine="700"/>
        <w:jc w:val="both"/>
      </w:pPr>
      <w:r>
        <w:rPr>
          <w:rStyle w:val="1"/>
          <w:color w:val="000000"/>
        </w:rPr>
        <w:t>ПДП - Преддипломная практика</w:t>
      </w:r>
    </w:p>
    <w:p w:rsidR="00DB08BD" w:rsidRDefault="00DB08BD" w:rsidP="00DB08BD">
      <w:pPr>
        <w:pStyle w:val="a4"/>
        <w:shd w:val="clear" w:color="auto" w:fill="auto"/>
        <w:spacing w:after="215" w:line="274" w:lineRule="exact"/>
        <w:ind w:left="120" w:firstLine="700"/>
        <w:jc w:val="both"/>
      </w:pPr>
      <w:r>
        <w:rPr>
          <w:rStyle w:val="1"/>
          <w:color w:val="000000"/>
        </w:rPr>
        <w:t>ГИА - Государственная (итоговая) аттестация</w:t>
      </w:r>
    </w:p>
    <w:p w:rsidR="00DB08BD" w:rsidRDefault="00DB08BD" w:rsidP="00DB08BD">
      <w:pPr>
        <w:pStyle w:val="210"/>
        <w:keepNext/>
        <w:keepLines/>
        <w:shd w:val="clear" w:color="auto" w:fill="auto"/>
        <w:spacing w:before="0" w:after="83" w:line="230" w:lineRule="exact"/>
        <w:ind w:left="120"/>
      </w:pPr>
      <w:bookmarkStart w:id="3" w:name="bookmark3"/>
      <w:bookmarkStart w:id="4" w:name="bookmark4"/>
      <w:r>
        <w:rPr>
          <w:rStyle w:val="22"/>
          <w:color w:val="000000"/>
        </w:rPr>
        <w:t>Раздел 2. Общая характеристика образовательной программы</w:t>
      </w:r>
      <w:bookmarkEnd w:id="3"/>
      <w:bookmarkEnd w:id="4"/>
    </w:p>
    <w:p w:rsidR="00DB08BD" w:rsidRDefault="00DB08BD" w:rsidP="00DB08BD">
      <w:pPr>
        <w:pStyle w:val="a4"/>
        <w:shd w:val="clear" w:color="auto" w:fill="auto"/>
        <w:spacing w:line="274" w:lineRule="exact"/>
        <w:ind w:left="120" w:right="20" w:firstLine="700"/>
        <w:jc w:val="left"/>
      </w:pPr>
      <w:r>
        <w:rPr>
          <w:rStyle w:val="1"/>
          <w:color w:val="000000"/>
        </w:rPr>
        <w:t>Квалификация, присваиваемая выпускникам образовательной программы: учитель начальных классов</w:t>
      </w:r>
    </w:p>
    <w:p w:rsidR="00DB08BD" w:rsidRDefault="00DB08BD" w:rsidP="00DB08BD">
      <w:pPr>
        <w:pStyle w:val="a4"/>
        <w:shd w:val="clear" w:color="auto" w:fill="auto"/>
        <w:spacing w:line="274" w:lineRule="exact"/>
        <w:ind w:left="120" w:firstLine="700"/>
        <w:jc w:val="both"/>
      </w:pPr>
      <w:r>
        <w:rPr>
          <w:rStyle w:val="1"/>
          <w:color w:val="000000"/>
        </w:rPr>
        <w:t>Формы обучения: очная.</w:t>
      </w:r>
    </w:p>
    <w:p w:rsidR="00DB08BD" w:rsidRDefault="00DB08BD" w:rsidP="00DB08BD">
      <w:pPr>
        <w:pStyle w:val="a4"/>
        <w:shd w:val="clear" w:color="auto" w:fill="auto"/>
        <w:spacing w:line="274" w:lineRule="exact"/>
        <w:ind w:left="120" w:right="20" w:firstLine="700"/>
        <w:jc w:val="both"/>
      </w:pPr>
      <w:r>
        <w:rPr>
          <w:rStyle w:val="1"/>
          <w:color w:val="000000"/>
        </w:rPr>
        <w:t>Объем образовательной программы, реализуемой на базе среднего общего образования по квалификации: «Учитель начальных классов» - 4644 академических часов.</w:t>
      </w:r>
    </w:p>
    <w:p w:rsidR="00DB08BD" w:rsidRDefault="00DB08BD" w:rsidP="00DB08BD">
      <w:pPr>
        <w:pStyle w:val="a4"/>
        <w:shd w:val="clear" w:color="auto" w:fill="auto"/>
        <w:spacing w:after="215" w:line="274" w:lineRule="exact"/>
        <w:ind w:left="120" w:right="20" w:firstLine="700"/>
        <w:jc w:val="both"/>
      </w:pPr>
      <w:bookmarkStart w:id="5" w:name="bookmark5"/>
      <w:r>
        <w:rPr>
          <w:rStyle w:val="1"/>
          <w:color w:val="000000"/>
        </w:rPr>
        <w:t>Срок получения образования по образовательной программе, реализуемой на базе основного общего образования по квалификации «Учитель начальных классов»: 3 года и 10 месяцев.</w:t>
      </w:r>
      <w:bookmarkEnd w:id="5"/>
    </w:p>
    <w:p w:rsidR="00DB08BD" w:rsidRDefault="00DB08BD" w:rsidP="00DB08BD">
      <w:pPr>
        <w:pStyle w:val="210"/>
        <w:keepNext/>
        <w:keepLines/>
        <w:shd w:val="clear" w:color="auto" w:fill="auto"/>
        <w:spacing w:before="0" w:after="238" w:line="230" w:lineRule="exact"/>
        <w:ind w:left="120"/>
      </w:pPr>
      <w:bookmarkStart w:id="6" w:name="bookmark6"/>
      <w:bookmarkStart w:id="7" w:name="bookmark7"/>
      <w:r>
        <w:rPr>
          <w:rStyle w:val="22"/>
          <w:color w:val="000000"/>
        </w:rPr>
        <w:t>Раздел 3. Характеристика профессиональной деятельности выпускника</w:t>
      </w:r>
      <w:bookmarkEnd w:id="6"/>
      <w:bookmarkEnd w:id="7"/>
    </w:p>
    <w:p w:rsidR="00DB08BD" w:rsidRDefault="00DB08BD" w:rsidP="00A57463">
      <w:pPr>
        <w:pStyle w:val="24"/>
        <w:numPr>
          <w:ilvl w:val="1"/>
          <w:numId w:val="9"/>
        </w:numPr>
        <w:shd w:val="clear" w:color="auto" w:fill="auto"/>
        <w:tabs>
          <w:tab w:val="left" w:pos="552"/>
        </w:tabs>
        <w:spacing w:after="83" w:line="230" w:lineRule="exact"/>
        <w:ind w:left="120"/>
        <w:jc w:val="both"/>
      </w:pPr>
      <w:r>
        <w:rPr>
          <w:rStyle w:val="23"/>
          <w:color w:val="000000"/>
        </w:rPr>
        <w:t>Область профессиональной деятельности выпускников.</w:t>
      </w:r>
    </w:p>
    <w:p w:rsidR="00DB08BD" w:rsidRDefault="00DB08BD" w:rsidP="00DB08BD">
      <w:pPr>
        <w:pStyle w:val="a4"/>
        <w:shd w:val="clear" w:color="auto" w:fill="auto"/>
        <w:spacing w:after="245" w:line="274" w:lineRule="exact"/>
        <w:ind w:left="120" w:right="20" w:firstLine="700"/>
        <w:jc w:val="left"/>
      </w:pPr>
      <w:bookmarkStart w:id="8" w:name="bookmark8"/>
      <w:r>
        <w:rPr>
          <w:rStyle w:val="1"/>
          <w:color w:val="000000"/>
        </w:rPr>
        <w:t>Область профессиональной деятельности выпускников: Обучение и воспитание детей в процессе реализации образовательных программ начального общего образования.</w:t>
      </w:r>
      <w:bookmarkEnd w:id="8"/>
    </w:p>
    <w:p w:rsidR="00DB08BD" w:rsidRDefault="00DB08BD" w:rsidP="00DB08BD">
      <w:pPr>
        <w:pStyle w:val="13"/>
        <w:framePr w:w="9475" w:wrap="notBeside" w:vAnchor="text" w:hAnchor="text" w:xAlign="center" w:y="1"/>
        <w:shd w:val="clear" w:color="auto" w:fill="auto"/>
        <w:spacing w:line="230" w:lineRule="exact"/>
      </w:pPr>
      <w:r>
        <w:rPr>
          <w:rStyle w:val="a9"/>
          <w:color w:val="000000"/>
        </w:rPr>
        <w:t>3.2. Соответствие профессиональных модулей присваиваемым квалификациям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2"/>
        <w:gridCol w:w="3254"/>
        <w:gridCol w:w="3269"/>
      </w:tblGrid>
      <w:tr w:rsidR="00DB08BD" w:rsidTr="00231200">
        <w:trPr>
          <w:trHeight w:hRule="exact" w:val="124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Наименование основных видов деятельности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color w:val="000000"/>
              </w:rPr>
              <w:t>Наименование</w:t>
            </w:r>
          </w:p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color w:val="000000"/>
              </w:rPr>
              <w:t>профессиональных</w:t>
            </w:r>
          </w:p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color w:val="000000"/>
              </w:rPr>
              <w:t>модулей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Квалификации/ сочетания квалификаций (берется из п. 1.11 (1.12) ФГОС)</w:t>
            </w:r>
          </w:p>
        </w:tc>
      </w:tr>
      <w:tr w:rsidR="00DB08BD" w:rsidTr="00231200">
        <w:trPr>
          <w:trHeight w:hRule="exact" w:val="131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ВПД 1. Преподавание по программам начального общего образования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ПМ.01 «Преподавание по программам начального общего образования в начальных классах»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317" w:lineRule="exact"/>
              <w:ind w:firstLine="0"/>
            </w:pPr>
            <w:r>
              <w:rPr>
                <w:color w:val="000000"/>
              </w:rPr>
              <w:t>осваивается учитель начальных классов</w:t>
            </w:r>
          </w:p>
        </w:tc>
      </w:tr>
    </w:tbl>
    <w:p w:rsidR="00DB08BD" w:rsidRDefault="00DB08BD" w:rsidP="00DB08B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7"/>
        <w:gridCol w:w="3259"/>
        <w:gridCol w:w="3269"/>
      </w:tblGrid>
      <w:tr w:rsidR="00DB08BD" w:rsidTr="00231200">
        <w:trPr>
          <w:trHeight w:hRule="exact" w:val="1138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lastRenderedPageBreak/>
              <w:t>ВПД 2. Организация внеурочной деятельности и общения младших школьников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ПМ.02 «Организация внеурочной деятельности и общения младших школьников»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312" w:lineRule="exact"/>
              <w:ind w:firstLine="0"/>
            </w:pPr>
            <w:r>
              <w:rPr>
                <w:color w:val="000000"/>
              </w:rPr>
              <w:t>осваивается учитель начальных классов</w:t>
            </w:r>
          </w:p>
        </w:tc>
      </w:tr>
      <w:tr w:rsidR="00DB08BD" w:rsidTr="00231200">
        <w:trPr>
          <w:trHeight w:hRule="exact" w:val="797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ВПД 3. Классное руководство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ПМ.03 «Классное руководство»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312" w:lineRule="exact"/>
              <w:ind w:firstLine="0"/>
            </w:pPr>
            <w:r>
              <w:rPr>
                <w:color w:val="000000"/>
              </w:rPr>
              <w:t>осваивается учитель начальных классов</w:t>
            </w:r>
          </w:p>
        </w:tc>
      </w:tr>
      <w:tr w:rsidR="00DB08BD" w:rsidTr="00231200">
        <w:trPr>
          <w:trHeight w:hRule="exact" w:val="1114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left="120" w:firstLine="0"/>
              <w:jc w:val="left"/>
            </w:pPr>
            <w:r>
              <w:rPr>
                <w:color w:val="000000"/>
              </w:rPr>
              <w:t>ВПД 4. Методическое обеспечение образовательного процесса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ПМ.04 «Методическое обеспечение</w:t>
            </w:r>
          </w:p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образовательного процесса»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312" w:lineRule="exact"/>
              <w:ind w:firstLine="0"/>
            </w:pPr>
            <w:r>
              <w:rPr>
                <w:color w:val="000000"/>
              </w:rPr>
              <w:t>осваивается учитель начальных классов</w:t>
            </w:r>
          </w:p>
        </w:tc>
      </w:tr>
    </w:tbl>
    <w:p w:rsidR="00DB08BD" w:rsidRDefault="00DB08BD" w:rsidP="00DB08BD">
      <w:pPr>
        <w:pStyle w:val="13"/>
        <w:framePr w:w="9475" w:wrap="notBeside" w:vAnchor="text" w:hAnchor="text" w:xAlign="center" w:y="1"/>
        <w:shd w:val="clear" w:color="auto" w:fill="auto"/>
        <w:spacing w:line="230" w:lineRule="exact"/>
      </w:pPr>
      <w:bookmarkStart w:id="9" w:name="bookmark9"/>
      <w:r>
        <w:rPr>
          <w:rStyle w:val="a9"/>
          <w:color w:val="000000"/>
        </w:rPr>
        <w:t>Раздел 4. Планируемые результаты освоения образовательной программы</w:t>
      </w:r>
      <w:bookmarkEnd w:id="9"/>
    </w:p>
    <w:p w:rsidR="00DB08BD" w:rsidRDefault="00DB08BD" w:rsidP="00DB08BD">
      <w:pPr>
        <w:spacing w:line="180" w:lineRule="exact"/>
        <w:rPr>
          <w:color w:val="auto"/>
          <w:sz w:val="2"/>
          <w:szCs w:val="2"/>
        </w:rPr>
      </w:pPr>
    </w:p>
    <w:p w:rsidR="00DB08BD" w:rsidRDefault="00DB08BD" w:rsidP="00DB08BD">
      <w:pPr>
        <w:pStyle w:val="13"/>
        <w:framePr w:w="9475" w:wrap="notBeside" w:vAnchor="text" w:hAnchor="text" w:xAlign="center" w:y="1"/>
        <w:shd w:val="clear" w:color="auto" w:fill="auto"/>
        <w:spacing w:line="230" w:lineRule="exact"/>
      </w:pPr>
      <w:r>
        <w:rPr>
          <w:rStyle w:val="a9"/>
          <w:color w:val="000000"/>
        </w:rPr>
        <w:t>4.1. Общие компетенции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2693"/>
        <w:gridCol w:w="5417"/>
      </w:tblGrid>
      <w:tr w:rsidR="00DB08BD" w:rsidTr="00655D9C">
        <w:trPr>
          <w:trHeight w:hRule="exact" w:val="85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Код</w:t>
            </w:r>
          </w:p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компе</w:t>
            </w:r>
            <w:r>
              <w:rPr>
                <w:color w:val="000000"/>
              </w:rPr>
              <w:softHyphen/>
            </w:r>
          </w:p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after="180" w:line="230" w:lineRule="exact"/>
              <w:ind w:firstLine="0"/>
            </w:pPr>
            <w:r>
              <w:rPr>
                <w:color w:val="000000"/>
              </w:rPr>
              <w:t>Формулировка</w:t>
            </w:r>
          </w:p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before="180" w:line="230" w:lineRule="exact"/>
              <w:ind w:firstLine="0"/>
            </w:pPr>
            <w:r>
              <w:rPr>
                <w:color w:val="000000"/>
              </w:rPr>
              <w:t>компетенции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</w:rPr>
              <w:t>Знания, умения</w:t>
            </w:r>
          </w:p>
        </w:tc>
      </w:tr>
      <w:tr w:rsidR="00DB08BD" w:rsidTr="00655D9C">
        <w:trPr>
          <w:trHeight w:hRule="exact" w:val="3917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</w:rPr>
              <w:t>ОК 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color w:val="00000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Знать: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условия формирования личности;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22"/>
              </w:tabs>
              <w:spacing w:line="274" w:lineRule="exact"/>
              <w:ind w:left="120" w:firstLine="0"/>
              <w:jc w:val="left"/>
            </w:pPr>
            <w:r>
              <w:rPr>
                <w:color w:val="000000"/>
              </w:rPr>
              <w:t>особенности психологии как науки, ее связь с педагогической наукой и практикой;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основы психологии личности;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74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социальные и этические проблемы, связанные с развитием и использованием достижений науки;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этические принципы общения;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роль науки, культуры и религии в сохранении и укреплении национальных и государственных традиций;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основы философского учения о бытии;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основы научной, философской и религиозной картин мира</w:t>
            </w:r>
          </w:p>
        </w:tc>
      </w:tr>
      <w:tr w:rsidR="00DB08BD" w:rsidTr="00655D9C">
        <w:trPr>
          <w:trHeight w:hRule="exact" w:val="1402"/>
          <w:jc w:val="center"/>
        </w:trPr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jc w:val="both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56"/>
              </w:tabs>
              <w:spacing w:line="274" w:lineRule="exact"/>
              <w:ind w:firstLine="0"/>
              <w:jc w:val="both"/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Уметь:</w:t>
            </w:r>
          </w:p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—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</w:t>
            </w:r>
          </w:p>
        </w:tc>
      </w:tr>
    </w:tbl>
    <w:p w:rsidR="00DB08BD" w:rsidRDefault="00DB08BD" w:rsidP="00DB08BD">
      <w:pPr>
        <w:rPr>
          <w:color w:val="auto"/>
          <w:sz w:val="2"/>
          <w:szCs w:val="2"/>
        </w:rPr>
      </w:pPr>
    </w:p>
    <w:p w:rsidR="00DB08BD" w:rsidRDefault="00DB08BD" w:rsidP="00DB08BD">
      <w:pPr>
        <w:rPr>
          <w:color w:val="auto"/>
          <w:sz w:val="2"/>
          <w:szCs w:val="2"/>
        </w:rPr>
        <w:sectPr w:rsidR="00DB08BD">
          <w:footerReference w:type="even" r:id="rId9"/>
          <w:footerReference w:type="default" r:id="rId10"/>
          <w:type w:val="continuous"/>
          <w:pgSz w:w="11909" w:h="16838"/>
          <w:pgMar w:top="1121" w:right="1200" w:bottom="1539" w:left="1200" w:header="0" w:footer="3" w:gutter="24"/>
          <w:cols w:space="720"/>
          <w:noEndnote/>
          <w:rtlGutter/>
          <w:docGrid w:linePitch="360"/>
        </w:sectPr>
      </w:pPr>
    </w:p>
    <w:p w:rsidR="00DB08BD" w:rsidRDefault="00DB08BD" w:rsidP="00DB08BD">
      <w:pPr>
        <w:pStyle w:val="a4"/>
        <w:shd w:val="clear" w:color="auto" w:fill="auto"/>
        <w:spacing w:line="274" w:lineRule="exact"/>
        <w:ind w:left="20" w:firstLine="0"/>
        <w:jc w:val="left"/>
      </w:pPr>
      <w:r>
        <w:rPr>
          <w:rStyle w:val="1"/>
          <w:color w:val="000000"/>
        </w:rPr>
        <w:lastRenderedPageBreak/>
        <w:t>Знать: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322"/>
        </w:tabs>
        <w:spacing w:line="274" w:lineRule="exact"/>
        <w:ind w:left="20" w:firstLine="0"/>
        <w:jc w:val="left"/>
      </w:pPr>
      <w:r>
        <w:rPr>
          <w:rStyle w:val="1"/>
          <w:color w:val="000000"/>
        </w:rPr>
        <w:t>понятие текстовой задачи и процесса ее решения;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356"/>
        </w:tabs>
        <w:spacing w:line="274" w:lineRule="exact"/>
        <w:ind w:left="20" w:right="20" w:firstLine="0"/>
        <w:jc w:val="left"/>
      </w:pPr>
      <w:r>
        <w:rPr>
          <w:rStyle w:val="1"/>
          <w:color w:val="000000"/>
        </w:rPr>
        <w:t>основные положения Конституции Российской Федерации;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322"/>
        </w:tabs>
        <w:spacing w:line="274" w:lineRule="exact"/>
        <w:ind w:left="20" w:firstLine="0"/>
        <w:jc w:val="left"/>
      </w:pPr>
      <w:r>
        <w:rPr>
          <w:rStyle w:val="1"/>
          <w:color w:val="000000"/>
        </w:rPr>
        <w:t>взаимосвязь общения и деятельности;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322"/>
        </w:tabs>
        <w:spacing w:line="274" w:lineRule="exact"/>
        <w:ind w:left="20" w:firstLine="0"/>
        <w:jc w:val="left"/>
      </w:pPr>
      <w:r>
        <w:rPr>
          <w:rStyle w:val="1"/>
          <w:color w:val="000000"/>
        </w:rPr>
        <w:t>цели, функции, виды и уровни общения;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255"/>
        </w:tabs>
        <w:spacing w:line="274" w:lineRule="exact"/>
        <w:ind w:left="20" w:firstLine="0"/>
        <w:jc w:val="left"/>
      </w:pPr>
      <w:r>
        <w:rPr>
          <w:rStyle w:val="1"/>
          <w:color w:val="000000"/>
        </w:rPr>
        <w:t>роли и ролевые ожидания в общении;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240"/>
        </w:tabs>
        <w:spacing w:line="274" w:lineRule="exact"/>
        <w:ind w:left="300" w:right="20" w:hanging="300"/>
        <w:jc w:val="left"/>
      </w:pPr>
      <w:r>
        <w:rPr>
          <w:rStyle w:val="1"/>
          <w:color w:val="000000"/>
        </w:rPr>
        <w:t>виды социальных взаимодействий; историю создания систем единиц величины; историю развития геометрии;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322"/>
        </w:tabs>
        <w:spacing w:line="274" w:lineRule="exact"/>
        <w:ind w:left="20" w:firstLine="0"/>
        <w:jc w:val="left"/>
      </w:pPr>
      <w:r>
        <w:rPr>
          <w:rStyle w:val="1"/>
          <w:color w:val="000000"/>
        </w:rPr>
        <w:t>правила приближенных вычислений;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322"/>
        </w:tabs>
        <w:spacing w:line="274" w:lineRule="exact"/>
        <w:ind w:left="20" w:firstLine="0"/>
        <w:jc w:val="left"/>
      </w:pPr>
      <w:r>
        <w:rPr>
          <w:rStyle w:val="1"/>
          <w:color w:val="000000"/>
        </w:rPr>
        <w:t>методы математической статистики</w:t>
      </w:r>
    </w:p>
    <w:p w:rsidR="00DB08BD" w:rsidRDefault="00DB08BD" w:rsidP="00DB08BD">
      <w:pPr>
        <w:pStyle w:val="a4"/>
        <w:shd w:val="clear" w:color="auto" w:fill="auto"/>
        <w:spacing w:line="274" w:lineRule="exact"/>
        <w:ind w:left="20" w:firstLine="0"/>
        <w:jc w:val="left"/>
      </w:pPr>
      <w:r>
        <w:rPr>
          <w:rStyle w:val="1"/>
          <w:color w:val="000000"/>
        </w:rPr>
        <w:t>Уметь:</w:t>
      </w:r>
    </w:p>
    <w:p w:rsidR="00DB08BD" w:rsidRDefault="007A6FF8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529"/>
        </w:tabs>
        <w:spacing w:line="274" w:lineRule="exact"/>
        <w:ind w:left="20" w:right="20" w:firstLine="0"/>
        <w:jc w:val="left"/>
      </w:pPr>
      <w:r>
        <w:rPr>
          <w:noProof/>
        </w:rPr>
        <w:pict>
          <v:shape id="_x0000_s1037" type="#_x0000_t202" style="position:absolute;left:0;text-align:left;margin-left:-134.4pt;margin-top:-2.6pt;width:105.9pt;height:142.75pt;z-index:-251644928;mso-wrap-distance-left:5pt;mso-wrap-distance-right:5pt;mso-position-horizontal-relative:margin" filled="f" stroked="f">
            <v:textbox style="mso-fit-shape-to-text:t" inset="0,0,0,0">
              <w:txbxContent>
                <w:p w:rsidR="00DB08BD" w:rsidRDefault="00DB08BD" w:rsidP="00DB08BD">
                  <w:pPr>
                    <w:pStyle w:val="a4"/>
                    <w:shd w:val="clear" w:color="auto" w:fill="auto"/>
                    <w:spacing w:line="317" w:lineRule="exact"/>
                    <w:ind w:right="140" w:firstLine="0"/>
                    <w:jc w:val="left"/>
                  </w:pPr>
                  <w:r>
                    <w:rPr>
                      <w:rStyle w:val="Exact0"/>
                      <w:color w:val="000000"/>
                      <w:spacing w:val="0"/>
                    </w:rPr>
                    <w:t>Организовывать собственную деятельность, определять методы решения</w:t>
                  </w:r>
                </w:p>
                <w:p w:rsidR="00DB08BD" w:rsidRDefault="00DB08BD" w:rsidP="00DB08BD">
                  <w:pPr>
                    <w:pStyle w:val="a4"/>
                    <w:shd w:val="clear" w:color="auto" w:fill="auto"/>
                    <w:spacing w:line="317" w:lineRule="exact"/>
                    <w:ind w:right="140" w:firstLine="0"/>
                    <w:jc w:val="left"/>
                  </w:pPr>
                  <w:r>
                    <w:rPr>
                      <w:rStyle w:val="Exact0"/>
                      <w:color w:val="000000"/>
                      <w:spacing w:val="0"/>
                    </w:rPr>
                    <w:t>профессиональных задач, оценивать их эффективность и качество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8" type="#_x0000_t202" style="position:absolute;left:0;text-align:left;margin-left:-180.25pt;margin-top:64.65pt;width:31.3pt;height:11pt;z-index:-251643904;mso-wrap-distance-left:5pt;mso-wrap-distance-right:5pt;mso-position-horizontal-relative:margin" filled="f" stroked="f">
            <v:textbox style="mso-fit-shape-to-text:t" inset="0,0,0,0">
              <w:txbxContent>
                <w:p w:rsidR="00DB08BD" w:rsidRDefault="00DB08BD" w:rsidP="00DB08BD">
                  <w:pPr>
                    <w:pStyle w:val="a4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Exact0"/>
                      <w:color w:val="000000"/>
                      <w:spacing w:val="0"/>
                    </w:rPr>
                    <w:t>ОК 2</w:t>
                  </w:r>
                </w:p>
              </w:txbxContent>
            </v:textbox>
            <w10:wrap type="square" anchorx="margin"/>
          </v:shape>
        </w:pict>
      </w:r>
      <w:r w:rsidR="00DB08BD">
        <w:rPr>
          <w:rStyle w:val="1"/>
          <w:color w:val="000000"/>
        </w:rPr>
        <w:t>оценивать постановку цели и задач уроков, внеурочных мероприятий и занятий, определять педагогические возможности и эффективность применения различных методов, приемов, методик, форм организации обучения и воспитания;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567"/>
        </w:tabs>
        <w:spacing w:line="274" w:lineRule="exact"/>
        <w:ind w:left="20" w:right="20" w:firstLine="0"/>
        <w:jc w:val="left"/>
      </w:pPr>
      <w:r>
        <w:rPr>
          <w:rStyle w:val="1"/>
          <w:color w:val="000000"/>
        </w:rPr>
        <w:t>анализировать педагогическую деятельность, педагогические факты и явления;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798"/>
        </w:tabs>
        <w:spacing w:line="274" w:lineRule="exact"/>
        <w:ind w:left="20" w:right="20" w:firstLine="0"/>
        <w:jc w:val="both"/>
      </w:pPr>
      <w:r>
        <w:rPr>
          <w:rStyle w:val="1"/>
          <w:color w:val="000000"/>
        </w:rPr>
        <w:t>определять педагогические возможности различных медов, приемов, методик, форм организации обучения и воспитания;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534"/>
        </w:tabs>
        <w:spacing w:line="274" w:lineRule="exact"/>
        <w:ind w:left="20" w:right="20" w:firstLine="0"/>
        <w:jc w:val="both"/>
      </w:pPr>
      <w:r>
        <w:rPr>
          <w:rStyle w:val="1"/>
          <w:color w:val="000000"/>
        </w:rPr>
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404"/>
        </w:tabs>
        <w:spacing w:line="274" w:lineRule="exact"/>
        <w:ind w:left="20" w:right="20" w:firstLine="0"/>
        <w:jc w:val="left"/>
      </w:pPr>
      <w:r>
        <w:rPr>
          <w:rStyle w:val="1"/>
          <w:color w:val="000000"/>
        </w:rPr>
        <w:t>применять знания психологии при решении педагогических задач;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414"/>
        </w:tabs>
        <w:spacing w:line="274" w:lineRule="exact"/>
        <w:ind w:left="20" w:right="20" w:firstLine="0"/>
        <w:jc w:val="left"/>
      </w:pPr>
      <w:r>
        <w:rPr>
          <w:rStyle w:val="1"/>
          <w:color w:val="000000"/>
        </w:rPr>
        <w:t>выявлять индивидуальные и типологические особенности обучающихся;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260"/>
        </w:tabs>
        <w:spacing w:line="298" w:lineRule="exact"/>
        <w:ind w:left="20" w:right="20" w:firstLine="0"/>
        <w:jc w:val="left"/>
      </w:pPr>
      <w:r>
        <w:rPr>
          <w:rStyle w:val="1"/>
          <w:color w:val="000000"/>
        </w:rPr>
        <w:t>находить и использовать методическую литературу и др. источники информации, необходимой для подготовки к урокам</w:t>
      </w:r>
      <w:r>
        <w:br w:type="page"/>
      </w:r>
    </w:p>
    <w:p w:rsidR="00DB08BD" w:rsidRDefault="00DB08BD" w:rsidP="00DB08BD">
      <w:pPr>
        <w:pStyle w:val="a4"/>
        <w:shd w:val="clear" w:color="auto" w:fill="auto"/>
        <w:spacing w:line="274" w:lineRule="exact"/>
        <w:ind w:left="20" w:firstLine="0"/>
        <w:jc w:val="both"/>
      </w:pPr>
      <w:r>
        <w:rPr>
          <w:rStyle w:val="1"/>
          <w:color w:val="000000"/>
        </w:rPr>
        <w:lastRenderedPageBreak/>
        <w:t>Знать: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409"/>
        </w:tabs>
        <w:spacing w:line="274" w:lineRule="exact"/>
        <w:ind w:left="20" w:right="20" w:firstLine="0"/>
        <w:jc w:val="both"/>
      </w:pPr>
      <w:r>
        <w:rPr>
          <w:rStyle w:val="1"/>
          <w:color w:val="000000"/>
        </w:rPr>
        <w:t>правила техники безопасности и гигиенические требования при использовании средств ИКТ в образовательном процессе;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370"/>
        </w:tabs>
        <w:spacing w:line="274" w:lineRule="exact"/>
        <w:ind w:left="20" w:right="20" w:firstLine="0"/>
        <w:jc w:val="both"/>
      </w:pPr>
      <w:r>
        <w:rPr>
          <w:rStyle w:val="1"/>
          <w:color w:val="000000"/>
        </w:rPr>
        <w:t>основные положения и терминологию анатомии, физиологии и гигиены человека;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414"/>
        </w:tabs>
        <w:spacing w:line="274" w:lineRule="exact"/>
        <w:ind w:left="20" w:right="20" w:firstLine="0"/>
        <w:jc w:val="both"/>
      </w:pPr>
      <w:r>
        <w:rPr>
          <w:rStyle w:val="1"/>
          <w:color w:val="000000"/>
        </w:rPr>
        <w:t>основные закономерности роста и развития организма человека;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356"/>
        </w:tabs>
        <w:spacing w:line="274" w:lineRule="exact"/>
        <w:ind w:left="20" w:right="20" w:firstLine="0"/>
        <w:jc w:val="both"/>
      </w:pPr>
      <w:r>
        <w:rPr>
          <w:rStyle w:val="1"/>
          <w:color w:val="000000"/>
        </w:rPr>
        <w:t>влияние процессов физиологического созревания и развития ребенка на его физическую и психическую работоспособность;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322"/>
        </w:tabs>
        <w:spacing w:line="274" w:lineRule="exact"/>
        <w:ind w:left="20" w:firstLine="0"/>
        <w:jc w:val="both"/>
      </w:pPr>
      <w:r>
        <w:rPr>
          <w:rStyle w:val="1"/>
          <w:color w:val="000000"/>
        </w:rPr>
        <w:t>основы гигиены детей и подростков;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322"/>
        </w:tabs>
        <w:spacing w:line="274" w:lineRule="exact"/>
        <w:ind w:left="20" w:firstLine="0"/>
        <w:jc w:val="both"/>
      </w:pPr>
      <w:r>
        <w:rPr>
          <w:rStyle w:val="1"/>
          <w:color w:val="000000"/>
        </w:rPr>
        <w:t>механизмы взаимопонимания в общении;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385"/>
        </w:tabs>
        <w:spacing w:line="274" w:lineRule="exact"/>
        <w:ind w:left="20" w:right="20" w:firstLine="0"/>
        <w:jc w:val="both"/>
      </w:pPr>
      <w:r>
        <w:rPr>
          <w:rStyle w:val="1"/>
          <w:color w:val="000000"/>
        </w:rPr>
        <w:t>техники и приемы общения, правила слушания, ведения беседы, убеждения;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399"/>
        </w:tabs>
        <w:spacing w:line="274" w:lineRule="exact"/>
        <w:ind w:left="20" w:right="20" w:firstLine="0"/>
        <w:jc w:val="both"/>
      </w:pPr>
      <w:r>
        <w:rPr>
          <w:rStyle w:val="1"/>
          <w:color w:val="000000"/>
        </w:rPr>
        <w:t>сущность и причины локальных, региональных, межгосударственных конфликтов в конце XX- начале XXI в.;</w:t>
      </w:r>
    </w:p>
    <w:p w:rsidR="00DB08BD" w:rsidRDefault="007A6FF8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946"/>
        </w:tabs>
        <w:spacing w:line="274" w:lineRule="exact"/>
        <w:ind w:left="20" w:right="20" w:firstLine="0"/>
        <w:jc w:val="both"/>
      </w:pPr>
      <w:r>
        <w:rPr>
          <w:noProof/>
        </w:rPr>
        <w:pict>
          <v:shape id="_x0000_s1039" type="#_x0000_t202" style="position:absolute;left:0;text-align:left;margin-left:-133.9pt;margin-top:39.9pt;width:115.5pt;height:63.35pt;z-index:-251642880;mso-wrap-distance-left:5pt;mso-wrap-distance-right:5pt;mso-position-horizontal-relative:margin" filled="f" stroked="f">
            <v:textbox style="mso-fit-shape-to-text:t" inset="0,0,0,0">
              <w:txbxContent>
                <w:p w:rsidR="00DB08BD" w:rsidRDefault="00DB08BD" w:rsidP="00DB08BD">
                  <w:pPr>
                    <w:pStyle w:val="a4"/>
                    <w:shd w:val="clear" w:color="auto" w:fill="auto"/>
                    <w:spacing w:line="317" w:lineRule="exact"/>
                    <w:ind w:right="100" w:firstLine="0"/>
                    <w:jc w:val="left"/>
                  </w:pPr>
                  <w:r>
                    <w:rPr>
                      <w:rStyle w:val="Exact0"/>
                      <w:color w:val="000000"/>
                      <w:spacing w:val="0"/>
                    </w:rPr>
                    <w:t>Оценивать риски и принимать решения в нестандартных ситуациях</w:t>
                  </w:r>
                </w:p>
              </w:txbxContent>
            </v:textbox>
            <w10:wrap type="square" anchorx="margin"/>
          </v:shape>
        </w:pict>
      </w:r>
      <w:r w:rsidR="00DB08BD">
        <w:rPr>
          <w:rStyle w:val="1"/>
          <w:color w:val="000000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DB08BD" w:rsidRDefault="007A6FF8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447"/>
        </w:tabs>
        <w:spacing w:line="274" w:lineRule="exact"/>
        <w:ind w:left="20" w:right="20" w:firstLine="0"/>
        <w:jc w:val="both"/>
      </w:pPr>
      <w:r>
        <w:rPr>
          <w:noProof/>
        </w:rPr>
        <w:pict>
          <v:shape id="_x0000_s1040" type="#_x0000_t202" style="position:absolute;left:0;text-align:left;margin-left:-180.25pt;margin-top:12.3pt;width:31.3pt;height:11pt;z-index:-251641856;mso-wrap-distance-left:5pt;mso-wrap-distance-right:5pt;mso-position-horizontal-relative:margin" filled="f" stroked="f">
            <v:textbox style="mso-fit-shape-to-text:t" inset="0,0,0,0">
              <w:txbxContent>
                <w:p w:rsidR="00DB08BD" w:rsidRDefault="00DB08BD" w:rsidP="00DB08BD">
                  <w:pPr>
                    <w:pStyle w:val="a4"/>
                    <w:shd w:val="clear" w:color="auto" w:fill="auto"/>
                    <w:spacing w:line="220" w:lineRule="exact"/>
                    <w:ind w:firstLine="0"/>
                    <w:jc w:val="left"/>
                  </w:pPr>
                  <w:r>
                    <w:rPr>
                      <w:rStyle w:val="Exact0"/>
                      <w:color w:val="000000"/>
                      <w:spacing w:val="0"/>
                    </w:rPr>
                    <w:t>ОК 3</w:t>
                  </w:r>
                </w:p>
              </w:txbxContent>
            </v:textbox>
            <w10:wrap type="square" anchorx="margin"/>
          </v:shape>
        </w:pict>
      </w:r>
      <w:r w:rsidR="00DB08BD">
        <w:rPr>
          <w:rStyle w:val="1"/>
          <w:color w:val="000000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условиях противодействия терроризму как серьезной угрозе национальной безопасности России</w:t>
      </w:r>
    </w:p>
    <w:p w:rsidR="00DB08BD" w:rsidRDefault="00DB08BD" w:rsidP="00DB08BD">
      <w:pPr>
        <w:pStyle w:val="a4"/>
        <w:shd w:val="clear" w:color="auto" w:fill="auto"/>
        <w:spacing w:line="274" w:lineRule="exact"/>
        <w:ind w:left="20" w:firstLine="0"/>
        <w:jc w:val="both"/>
      </w:pPr>
      <w:r>
        <w:rPr>
          <w:rStyle w:val="1"/>
          <w:color w:val="000000"/>
        </w:rPr>
        <w:t>Уметь: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529"/>
        </w:tabs>
        <w:spacing w:line="274" w:lineRule="exact"/>
        <w:ind w:left="20" w:right="20" w:firstLine="0"/>
        <w:jc w:val="both"/>
      </w:pPr>
      <w:r>
        <w:rPr>
          <w:rStyle w:val="1"/>
          <w:color w:val="000000"/>
        </w:rPr>
        <w:t>оценивать факторы внешней среды с точки зрения влияния на функционирование и развитие человека в детском возрасте;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730"/>
        </w:tabs>
        <w:spacing w:line="274" w:lineRule="exact"/>
        <w:ind w:left="20" w:right="20" w:firstLine="0"/>
        <w:jc w:val="both"/>
      </w:pPr>
      <w:r>
        <w:rPr>
          <w:rStyle w:val="1"/>
          <w:color w:val="000000"/>
        </w:rPr>
        <w:t>находить и анализировать информацию, необходимую для решения педагогических проблем, повышение эффективности педагогической деятельности, профессионального самообразования и саморазвития;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519"/>
        </w:tabs>
        <w:spacing w:line="274" w:lineRule="exact"/>
        <w:ind w:left="20" w:right="20" w:firstLine="0"/>
        <w:jc w:val="both"/>
      </w:pPr>
      <w:r>
        <w:rPr>
          <w:rStyle w:val="1"/>
          <w:color w:val="000000"/>
        </w:rPr>
        <w:t>определять топографическое расположение и строение органов и частей тела;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447"/>
        </w:tabs>
        <w:spacing w:line="274" w:lineRule="exact"/>
        <w:ind w:left="20" w:right="20" w:firstLine="0"/>
        <w:jc w:val="both"/>
      </w:pPr>
      <w:r>
        <w:rPr>
          <w:rStyle w:val="1"/>
          <w:color w:val="000000"/>
        </w:rPr>
        <w:t>применять знания по анатомии, физиологии и гигиене при изучении профессиональных модулей и в профессиональной деятельности;</w:t>
      </w:r>
    </w:p>
    <w:p w:rsidR="00DB08BD" w:rsidRDefault="00DB08BD" w:rsidP="00A57463">
      <w:pPr>
        <w:pStyle w:val="a4"/>
        <w:numPr>
          <w:ilvl w:val="0"/>
          <w:numId w:val="13"/>
        </w:numPr>
        <w:shd w:val="clear" w:color="auto" w:fill="auto"/>
        <w:tabs>
          <w:tab w:val="left" w:pos="529"/>
        </w:tabs>
        <w:spacing w:line="274" w:lineRule="exact"/>
        <w:ind w:left="20" w:right="20" w:firstLine="0"/>
        <w:jc w:val="both"/>
        <w:sectPr w:rsidR="00DB08BD">
          <w:pgSz w:w="11909" w:h="16838"/>
          <w:pgMar w:top="1516" w:right="1333" w:bottom="2255" w:left="5111" w:header="0" w:footer="3" w:gutter="0"/>
          <w:cols w:space="720"/>
          <w:noEndnote/>
          <w:docGrid w:linePitch="360"/>
        </w:sectPr>
      </w:pPr>
      <w:r>
        <w:rPr>
          <w:rStyle w:val="1"/>
          <w:color w:val="000000"/>
        </w:rPr>
        <w:t>оценивать факторы внешней среды с точки зрения их влияния на функционирование и развитие организма человека в детском и подростковом возрасте при организации обучения младших школьников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2693"/>
        <w:gridCol w:w="5678"/>
      </w:tblGrid>
      <w:tr w:rsidR="00DB08BD" w:rsidTr="00231200">
        <w:trPr>
          <w:trHeight w:hRule="exact" w:val="861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30" w:lineRule="exact"/>
              <w:ind w:left="300" w:firstLine="0"/>
              <w:jc w:val="left"/>
            </w:pPr>
            <w:r>
              <w:rPr>
                <w:color w:val="000000"/>
              </w:rPr>
              <w:lastRenderedPageBreak/>
              <w:t>ОК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color w:val="000000"/>
              </w:rPr>
              <w:t>Осуществлять поиск, анализ и оценку информации, необходимой для постановки и решения профессиональных задач,</w:t>
            </w:r>
          </w:p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color w:val="000000"/>
              </w:rPr>
              <w:t>профессионального и личностного развития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Знать: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взаимосвязь педагогической науки и практики, тенденции их развития;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значение и логику целеполагания в обучении, воспитании в педагогической деятельности;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принципы обучения и воспитания;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605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особенности содержания организации педагогического процесса в условиях разных типов и видов образовательных учреждений, на различных ступенях образования;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26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порядок заключения трудового договора и основания для его прекращения;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правила оплаты труда педагогических работников;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98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понятие дисциплинарной и материальной ответственности работника;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87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Уметь: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31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самостоятельно совершенствовать устную и письменную речь, пополнять словарный запас;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78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переводить (со словарем) иностранный текст профессиональной направленности;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общаться (устно и письменно) на иностранном языке на профессиональные и повседневные темы;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06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применять математические методы для решения профессиональных задач;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475"/>
              </w:tabs>
              <w:spacing w:line="317" w:lineRule="exact"/>
              <w:ind w:firstLine="0"/>
              <w:jc w:val="both"/>
            </w:pPr>
            <w:r>
              <w:rPr>
                <w:color w:val="000000"/>
              </w:rPr>
              <w:t>проводить элементарную статистическую обработку информации и результатов исследований, представлять полученные данные графически</w:t>
            </w:r>
          </w:p>
        </w:tc>
      </w:tr>
      <w:tr w:rsidR="00DB08BD" w:rsidTr="00231200">
        <w:trPr>
          <w:trHeight w:hRule="exact" w:val="2774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30" w:lineRule="exact"/>
              <w:ind w:left="300" w:firstLine="0"/>
              <w:jc w:val="left"/>
            </w:pPr>
            <w:r>
              <w:rPr>
                <w:color w:val="000000"/>
              </w:rPr>
              <w:t>ОК 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color w:val="000000"/>
              </w:rPr>
              <w:t>Использовать информационно</w:t>
            </w:r>
            <w:r>
              <w:rPr>
                <w:color w:val="000000"/>
              </w:rPr>
              <w:softHyphen/>
              <w:t>коммуникационные технологии для совершенствования профессиональной деятельности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Знать: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79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возможность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46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аппаратное и программное обеспечение персонального компьютера, применяемое в профессиональной деятельности;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17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основные виды ТСО и их применение в образовательном процессе</w:t>
            </w:r>
          </w:p>
        </w:tc>
      </w:tr>
      <w:tr w:rsidR="00DB08BD" w:rsidTr="00231200">
        <w:trPr>
          <w:trHeight w:hRule="exact" w:val="2501"/>
          <w:jc w:val="center"/>
        </w:trPr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17"/>
              </w:tabs>
              <w:spacing w:line="274" w:lineRule="exact"/>
              <w:ind w:firstLine="0"/>
              <w:jc w:val="both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17"/>
              </w:tabs>
              <w:spacing w:line="274" w:lineRule="exact"/>
              <w:ind w:firstLine="0"/>
              <w:jc w:val="both"/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Уметь: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158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использовать сервисы и информационные ресурсы сети Интернет в профессиональной деятельности;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07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соблюдать правила техники безопасности и гигиенические рекомендации при использовании средств ИКТ в профессиональной деятельности;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21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создавать, редактировать, оформлять, сохранять, передавать информационные объекты различного типа с помощью современных информационных</w:t>
            </w:r>
          </w:p>
        </w:tc>
      </w:tr>
    </w:tbl>
    <w:p w:rsidR="00DB08BD" w:rsidRDefault="00DB08BD" w:rsidP="00DB08B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2693"/>
        <w:gridCol w:w="5678"/>
      </w:tblGrid>
      <w:tr w:rsidR="00DB08BD" w:rsidTr="00231200">
        <w:trPr>
          <w:trHeight w:hRule="exact" w:val="214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94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94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технологий для обеспечения образовательного процесса</w:t>
            </w:r>
          </w:p>
        </w:tc>
      </w:tr>
      <w:tr w:rsidR="00DB08BD" w:rsidTr="00231200">
        <w:trPr>
          <w:trHeight w:hRule="exact" w:val="364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30" w:lineRule="exact"/>
              <w:ind w:left="300" w:firstLine="0"/>
              <w:jc w:val="left"/>
            </w:pPr>
            <w:r>
              <w:rPr>
                <w:color w:val="000000"/>
              </w:rPr>
              <w:t>ОК 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color w:val="000000"/>
              </w:rPr>
              <w:t>Работать в коллективе и команде, взаимодействовать с руководством, коллегами и социальными партнерами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Знать: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31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методы, формы и приемы взаимодействия с членами педагогического коллектива, представителями администрации</w:t>
            </w:r>
          </w:p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Уметь: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98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применять техники и приемы эффективного общения в профессиональной деятельности;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178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использовать приемы саморегуляции поведения в процессе межличностного общения;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298"/>
              </w:tabs>
              <w:spacing w:line="317" w:lineRule="exact"/>
              <w:ind w:firstLine="0"/>
              <w:jc w:val="both"/>
            </w:pPr>
            <w:r>
              <w:rPr>
                <w:color w:val="000000"/>
              </w:rPr>
              <w:t>осуществлять отбор обучающих программ в соответствии с возрастом и уровнем психического развития обучающихся/воспитанников</w:t>
            </w:r>
          </w:p>
        </w:tc>
      </w:tr>
      <w:tr w:rsidR="00DB08BD" w:rsidTr="00231200">
        <w:trPr>
          <w:trHeight w:hRule="exact" w:val="802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30" w:lineRule="exact"/>
              <w:ind w:left="300" w:firstLine="0"/>
              <w:jc w:val="left"/>
            </w:pPr>
            <w:r>
              <w:rPr>
                <w:color w:val="000000"/>
              </w:rPr>
              <w:t>ОК 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color w:val="000000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</w:t>
            </w:r>
          </w:p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color w:val="000000"/>
              </w:rPr>
              <w:t>образовательного</w:t>
            </w:r>
          </w:p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color w:val="000000"/>
              </w:rPr>
              <w:t>процесса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Знать: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84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69"/>
              </w:tabs>
              <w:spacing w:line="274" w:lineRule="exact"/>
              <w:ind w:left="120" w:firstLine="0"/>
              <w:jc w:val="left"/>
            </w:pPr>
            <w:r>
              <w:rPr>
                <w:color w:val="000000"/>
              </w:rPr>
              <w:t>понятие нормы и отклонения, нарушения в соматическом, психическом, интеллектуальном, речевом, сенсорном развитии человека (ребенка), их систематику и статистику; особенности работы с одаренными детьми, детьми с особыми образовательными потребностями, девиантным поведением;</w:t>
            </w:r>
          </w:p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-средства контроля и оценки качества образования;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психолого - педагогические основы оценочной деятельности педагога;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основы психологии личности;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02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возрастную периодизацию;</w:t>
            </w:r>
          </w:p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-закономерности психического развития человека как субъекта образовательного процесса, личности и индивидуальности;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97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особенности общения и группового поведения в школьном и дошкольном возрасте;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31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понятия, причины, психологические основы предупреждения и коррекции школьной и социальной дезадаптации, девиантного поведения;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основы психологии творчества;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158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средства контроля и оценки качества образования, психолого-педагогические</w:t>
            </w:r>
          </w:p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основы оценочной деятельности педагога;</w:t>
            </w:r>
          </w:p>
        </w:tc>
      </w:tr>
    </w:tbl>
    <w:p w:rsidR="00DB08BD" w:rsidRDefault="00DB08BD" w:rsidP="00DB08B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2693"/>
        <w:gridCol w:w="5678"/>
      </w:tblGrid>
      <w:tr w:rsidR="00DB08BD" w:rsidTr="00231200">
        <w:trPr>
          <w:trHeight w:hRule="exact" w:val="360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94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94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54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формы, методы и средства обучения и воспитания, их педагогические возможности и условия применения;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педагогические условия предупреждения и коррекции социальной и школьной дезадаптации;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58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особенности работы с одаренными детьми, детьми с особыми образовательными потребностями;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182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приемы привлечения учащихся к целеполаганию, организации и анализу процесса и результатов обучения</w:t>
            </w:r>
          </w:p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Уметь: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422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выявлять индивидуально-типологические и личностные особенности воспитанников</w:t>
            </w:r>
          </w:p>
        </w:tc>
      </w:tr>
      <w:tr w:rsidR="00DB08BD" w:rsidTr="00231200">
        <w:trPr>
          <w:trHeight w:hRule="exact" w:val="3043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30" w:lineRule="exact"/>
              <w:ind w:left="280" w:firstLine="0"/>
              <w:jc w:val="left"/>
            </w:pPr>
            <w:r>
              <w:rPr>
                <w:color w:val="000000"/>
              </w:rPr>
              <w:t>ОК 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color w:val="00000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Знать: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5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психолого-педагогические основы оценочной деятельности педагога;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26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</w:t>
            </w:r>
          </w:p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Уметь: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432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 w:rsidR="00DB08BD" w:rsidTr="00231200">
        <w:trPr>
          <w:trHeight w:hRule="exact" w:val="442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30" w:lineRule="exact"/>
              <w:ind w:left="280" w:firstLine="0"/>
              <w:jc w:val="left"/>
            </w:pPr>
            <w:r>
              <w:rPr>
                <w:color w:val="000000"/>
              </w:rPr>
              <w:t>ОК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color w:val="000000"/>
              </w:rP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Знать: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149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назначение ООН, НАТО, ЕС и других организаций и основные направления их деятельности;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408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вопросы преемственности образовательных программ дошкольного и начального общего образования</w:t>
            </w:r>
          </w:p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Уметь: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26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ориентироваться в современной экономической, политической и культурной ситуации в России и мире;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614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5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ориентироваться в современных проблемах образования, тенденциях его развития и направлениях реформирования</w:t>
            </w:r>
          </w:p>
        </w:tc>
      </w:tr>
      <w:tr w:rsidR="00DB08BD" w:rsidTr="00231200">
        <w:trPr>
          <w:trHeight w:hRule="exact" w:val="2779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30" w:lineRule="exact"/>
              <w:ind w:left="280" w:firstLine="0"/>
              <w:jc w:val="left"/>
            </w:pPr>
            <w:r>
              <w:rPr>
                <w:color w:val="000000"/>
              </w:rPr>
              <w:t>ОК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color w:val="000000"/>
              </w:rPr>
              <w:t>Осуществлять профилактику травматизма, обеспечивать охрану жизни и здоровья детей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Знать: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413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физиологические характеристики основных процессов жизнедеятельности организма человека; -возрастные анатомо-физиологические особенности развития детей;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154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влияние процессов физиологического созревания и развития на его физическую и психическую работоспособность, поведение;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spacing w:line="274" w:lineRule="exact"/>
              <w:ind w:left="120" w:firstLine="0"/>
              <w:jc w:val="left"/>
            </w:pPr>
            <w:r>
              <w:rPr>
                <w:color w:val="000000"/>
              </w:rPr>
              <w:t>основы гигиены детей и подростков; -гигиенические нормы, требования и правила</w:t>
            </w:r>
          </w:p>
        </w:tc>
      </w:tr>
    </w:tbl>
    <w:p w:rsidR="00DB08BD" w:rsidRDefault="00DB08BD" w:rsidP="00DB08B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2693"/>
        <w:gridCol w:w="5678"/>
      </w:tblGrid>
      <w:tr w:rsidR="00DB08BD" w:rsidTr="00231200">
        <w:trPr>
          <w:trHeight w:hRule="exact" w:val="8016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94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9475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сохранения и укрепления здоровья на различных этапах онтогенеза;</w:t>
            </w:r>
          </w:p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-основы профилактики инфекционных заболеваний;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64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гигиенические требования к образовательному процессу, зданию и помещениям ОУ;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92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69"/>
              </w:tabs>
              <w:spacing w:line="274" w:lineRule="exact"/>
              <w:ind w:left="120" w:firstLine="0"/>
              <w:jc w:val="left"/>
            </w:pPr>
            <w:r>
              <w:rPr>
                <w:color w:val="000000"/>
              </w:rPr>
              <w:t>основы здорового образа жизни Уметь: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проводить под руководством медицинского работника мероприятия по профилактике заболеваний детей;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504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обеспечивать соблюдение гигиенических требований в кабинете, при организации обучения младших школьников;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31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предпринимать профилактические меры для снижения уровня опасности различного вида и их последствий в профессиональной деятельности и быту;</w:t>
            </w:r>
          </w:p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-учитывать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403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применять первичные средства пожаротушения</w:t>
            </w:r>
          </w:p>
        </w:tc>
      </w:tr>
      <w:tr w:rsidR="00DB08BD" w:rsidTr="00231200">
        <w:trPr>
          <w:trHeight w:hRule="exact" w:val="444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30" w:lineRule="exact"/>
              <w:ind w:left="240" w:firstLine="0"/>
              <w:jc w:val="left"/>
            </w:pPr>
            <w:r>
              <w:rPr>
                <w:color w:val="000000"/>
              </w:rPr>
              <w:t>ОК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color w:val="000000"/>
              </w:rPr>
              <w:t>Строить</w:t>
            </w:r>
          </w:p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317" w:lineRule="exact"/>
              <w:ind w:left="120" w:firstLine="0"/>
              <w:jc w:val="left"/>
            </w:pPr>
            <w:r>
              <w:rPr>
                <w:color w:val="000000"/>
              </w:rPr>
              <w:t>профессиональную деятельность с соблюдением регулирующих ее правовых норм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Знать: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21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основные законодательные акты и нормативные документы, регулирующие правоотношения в области образования;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139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социально-правовой статус учителя;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26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порядок заключения трудового договора и основания для его прекращения;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36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виды административных правонарушений и административной ответственности</w:t>
            </w:r>
          </w:p>
          <w:p w:rsidR="00DB08BD" w:rsidRDefault="00DB08BD" w:rsidP="00231200">
            <w:pPr>
              <w:pStyle w:val="a4"/>
              <w:framePr w:w="9475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Уметь: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74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использовать нормативно-правовые документы, регламентирующие профессиональную деятельность в области образования;</w:t>
            </w:r>
          </w:p>
          <w:p w:rsidR="00DB08BD" w:rsidRDefault="00DB08BD" w:rsidP="00A57463">
            <w:pPr>
              <w:pStyle w:val="a4"/>
              <w:framePr w:w="9475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79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анализировать и оценивать результаты и последствия действий (бездействия) с правовой точки зрения</w:t>
            </w:r>
          </w:p>
        </w:tc>
      </w:tr>
    </w:tbl>
    <w:p w:rsidR="00DB08BD" w:rsidRDefault="00DB08BD" w:rsidP="00DB08BD">
      <w:pPr>
        <w:rPr>
          <w:color w:val="auto"/>
          <w:sz w:val="2"/>
          <w:szCs w:val="2"/>
        </w:rPr>
      </w:pPr>
    </w:p>
    <w:p w:rsidR="00DB08BD" w:rsidRDefault="00DB08BD" w:rsidP="00DB08BD">
      <w:pPr>
        <w:rPr>
          <w:color w:val="auto"/>
          <w:sz w:val="2"/>
          <w:szCs w:val="2"/>
        </w:rPr>
        <w:sectPr w:rsidR="00DB08BD">
          <w:pgSz w:w="11909" w:h="16838"/>
          <w:pgMar w:top="933" w:right="1215" w:bottom="1499" w:left="1209" w:header="0" w:footer="3" w:gutter="0"/>
          <w:cols w:space="720"/>
          <w:noEndnote/>
          <w:docGrid w:linePitch="360"/>
        </w:sectPr>
      </w:pPr>
    </w:p>
    <w:p w:rsidR="00DB08BD" w:rsidRDefault="00DB08BD" w:rsidP="00DB08BD">
      <w:pPr>
        <w:pStyle w:val="13"/>
        <w:framePr w:w="14803" w:wrap="notBeside" w:vAnchor="text" w:hAnchor="text" w:xAlign="center" w:y="1"/>
        <w:shd w:val="clear" w:color="auto" w:fill="auto"/>
        <w:spacing w:line="230" w:lineRule="exact"/>
        <w:jc w:val="center"/>
      </w:pPr>
      <w:bookmarkStart w:id="10" w:name="bookmark11"/>
      <w:r>
        <w:rPr>
          <w:rStyle w:val="a9"/>
          <w:color w:val="000000"/>
        </w:rPr>
        <w:lastRenderedPageBreak/>
        <w:t>4.2. Профессиональные компетенции</w:t>
      </w:r>
      <w:bookmarkEnd w:id="10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5"/>
        <w:gridCol w:w="2256"/>
        <w:gridCol w:w="2808"/>
        <w:gridCol w:w="3936"/>
        <w:gridCol w:w="3768"/>
      </w:tblGrid>
      <w:tr w:rsidR="00DB08BD" w:rsidTr="00231200">
        <w:trPr>
          <w:trHeight w:hRule="exact" w:val="293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Основные виды деятельности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Код и наименование компетенции</w:t>
            </w:r>
          </w:p>
        </w:tc>
        <w:tc>
          <w:tcPr>
            <w:tcW w:w="105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</w:rPr>
              <w:t>Показатели освоения профессиональной компетенции</w:t>
            </w:r>
          </w:p>
        </w:tc>
      </w:tr>
      <w:tr w:rsidR="00DB08BD" w:rsidTr="00231200">
        <w:trPr>
          <w:trHeight w:hRule="exact" w:val="562"/>
          <w:jc w:val="center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30" w:lineRule="exact"/>
              <w:ind w:firstLine="0"/>
            </w:pPr>
          </w:p>
        </w:tc>
        <w:tc>
          <w:tcPr>
            <w:tcW w:w="22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30" w:lineRule="exact"/>
              <w:ind w:firstLine="0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Иметь практический опыт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</w:rPr>
              <w:t>Уметь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</w:rPr>
              <w:t>Знать</w:t>
            </w:r>
          </w:p>
        </w:tc>
      </w:tr>
      <w:tr w:rsidR="00DB08BD" w:rsidTr="00231200">
        <w:trPr>
          <w:trHeight w:hRule="exact" w:val="784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ВПД 1. Преподавание по программам начального общего образования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color w:val="000000"/>
              </w:rPr>
              <w:t>ПК 1.1. Определять цели и задачи, планировать уроки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— анализа учебно</w:t>
            </w:r>
            <w:r>
              <w:rPr>
                <w:color w:val="000000"/>
              </w:rPr>
              <w:softHyphen/>
              <w:t>тематических планов и процесса обучения по всем учебным предметам начального общего образования, разработки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предложений по его совершенствованию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находить и использовать методическую литературу и другие источники информации, необходимой для подготовки к урокам;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определять цели и задачи урока, планировать его с учетом особенностей учебного предмета, возраста, класса, отдельных обучающихся и в соответствии с санитарно-гигиеническими нормами;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использовать различные средства, методы и формы организации учебной деятельности обучающихся на уроках по всем учебным предметам, строить их с учетом особенностей учебного предмета, возраста и уровня подготовленности обучающихся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применять приемы страховки и самостраховки при выполнении физических упражнений, соблюдать технику безопасности на занятиях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особенности психических познавательных процессов и учебной деятельности обучающихся;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1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требования федерального государственного образовательного стандарта начального общего образования и примерные основные образовательные программы начального общего образования;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программы и учебно</w:t>
            </w:r>
            <w:r>
              <w:rPr>
                <w:color w:val="000000"/>
              </w:rPr>
              <w:softHyphen/>
              <w:t>методические комплекты, необходимые для осуществления образовательного процесса по основным образовательным программам начального общего образования;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вопросы преемственности образовательных программ дошкольного и начального общего образования;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865"/>
              </w:tabs>
              <w:spacing w:line="278" w:lineRule="exact"/>
              <w:ind w:left="140" w:firstLine="0"/>
              <w:jc w:val="left"/>
            </w:pPr>
            <w:r>
              <w:rPr>
                <w:color w:val="000000"/>
              </w:rPr>
              <w:t>воспитательные возможности урока в начальной школе;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методы и приемы развития мотивации учебно</w:t>
            </w:r>
            <w:r>
              <w:rPr>
                <w:color w:val="000000"/>
              </w:rPr>
              <w:softHyphen/>
              <w:t>познавательной деятельности на</w:t>
            </w:r>
          </w:p>
        </w:tc>
      </w:tr>
    </w:tbl>
    <w:p w:rsidR="00DB08BD" w:rsidRDefault="00DB08BD" w:rsidP="00DB08B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5"/>
        <w:gridCol w:w="2256"/>
        <w:gridCol w:w="2808"/>
        <w:gridCol w:w="3936"/>
        <w:gridCol w:w="3768"/>
      </w:tblGrid>
      <w:tr w:rsidR="00DB08BD" w:rsidTr="00231200">
        <w:trPr>
          <w:trHeight w:hRule="exact" w:val="4224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уроках по всем предметам;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особенности одаренных детей младшего школьного возраста и детей с проблемами в развитии и трудностями в обучении;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865"/>
              </w:tabs>
              <w:spacing w:line="278" w:lineRule="exact"/>
              <w:ind w:left="140" w:firstLine="0"/>
              <w:jc w:val="left"/>
            </w:pPr>
            <w:r>
              <w:rPr>
                <w:color w:val="000000"/>
              </w:rPr>
              <w:t>основы построения коррекционно-развивающей работы с детьми, имеющими трудности в обучении;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основы обучения и воспитания одаренных детей;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основные виды ТСО и их применение в образовательном процессе</w:t>
            </w:r>
          </w:p>
        </w:tc>
      </w:tr>
      <w:tr w:rsidR="00DB08BD" w:rsidTr="00231200">
        <w:trPr>
          <w:trHeight w:hRule="exact" w:val="5040"/>
          <w:jc w:val="center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color w:val="000000"/>
              </w:rPr>
              <w:t>ПК 1.2. Проводить уроки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— определения цели и задачи, планирования и проведения уроков по всем учебным предметам начального общего образования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планировать и проводить работу с одаренными детьми в соответствии с их индивидуальными особенностями;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870"/>
              </w:tabs>
              <w:spacing w:line="278" w:lineRule="exact"/>
              <w:ind w:left="140" w:firstLine="0"/>
              <w:jc w:val="left"/>
            </w:pPr>
            <w:r>
              <w:rPr>
                <w:color w:val="000000"/>
              </w:rPr>
              <w:t>планировать и проводить коррекционно-развивающую работу с обучающимися, имеющими трудности в обучении;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использовать технические средства обучения (далее - ТСО) в образовательном процессе;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860"/>
              </w:tabs>
              <w:spacing w:line="278" w:lineRule="exact"/>
              <w:ind w:left="140" w:firstLine="0"/>
              <w:jc w:val="left"/>
            </w:pPr>
            <w:r>
              <w:rPr>
                <w:color w:val="000000"/>
              </w:rPr>
              <w:t>устанавливать педагогически целесообразные взаимоотношения с обучающимися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25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содержание основных учебных предметов начального общего образования в объеме, достаточном для осуществления профессиональной деятельности, и методику их преподавания;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2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русского языка, детской литературы, начального курса математики, естествознания, физической культуры;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15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элементы музыкальной грамоты и музыкальный репертуар по программе начального общего образования, основы изобразительной грамоты, приемы рисования, лепки, аппликации и конструирования, технологии</w:t>
            </w:r>
          </w:p>
        </w:tc>
      </w:tr>
    </w:tbl>
    <w:p w:rsidR="00DB08BD" w:rsidRDefault="00DB08BD" w:rsidP="00DB08B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5"/>
        <w:gridCol w:w="2256"/>
        <w:gridCol w:w="2808"/>
        <w:gridCol w:w="3936"/>
        <w:gridCol w:w="3768"/>
      </w:tblGrid>
      <w:tr w:rsidR="00DB08BD" w:rsidTr="00231200">
        <w:trPr>
          <w:trHeight w:hRule="exact" w:val="1565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художественной обработки материалов;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— требования к содержанию и уровню подготовки обучающихся</w:t>
            </w:r>
          </w:p>
        </w:tc>
      </w:tr>
      <w:tr w:rsidR="00DB08BD" w:rsidTr="00231200">
        <w:trPr>
          <w:trHeight w:hRule="exact" w:val="5050"/>
          <w:jc w:val="center"/>
        </w:trPr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ПК 1.3. Осуществлять педагогический контроль, оценивать процесс и результаты обучения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725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проведения диагностики и оценки учебных достижений младших обучающихся с учетом особенностей возраста, класса и отдельных обучающихся;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885"/>
              </w:tabs>
              <w:spacing w:line="274" w:lineRule="exact"/>
              <w:ind w:left="160" w:firstLine="0"/>
              <w:jc w:val="left"/>
            </w:pPr>
            <w:r>
              <w:rPr>
                <w:color w:val="000000"/>
              </w:rPr>
              <w:t>составления педагогической характеристики обучающегося; применения приемов страховки и самостраховки при выполнении физических упражнений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7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проводить педагогический контроль на уроках по всем учебным предметам, осуществлять отбор контрольно-измерительных материалов, форм и методов диагностики результатов обучения;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870"/>
              </w:tabs>
              <w:spacing w:line="274" w:lineRule="exact"/>
              <w:ind w:left="140" w:firstLine="0"/>
              <w:jc w:val="left"/>
            </w:pPr>
            <w:r>
              <w:rPr>
                <w:color w:val="000000"/>
              </w:rPr>
              <w:t>интерпретировать результаты диагностики учебных достижений обучающихся;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7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оценивать процесс и результаты деятельности обучающихся на уроках по всем учебным предметам, выставлять отметки;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7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осуществлять самоанализ и самоконтроль при проведении уроков по всем учебным предметам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методы и методики педагогического контроля результатов учебной деятельности обучающихся (по всем учебным предметам);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методику составления педагогической характеристики ребенка;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основы оценочной деятельности учителя начальных классов, критерии выставления отметок и виды учета успеваемости обучающихся;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педагогические и гигиенические требования к организации обучения на уроках</w:t>
            </w:r>
          </w:p>
        </w:tc>
      </w:tr>
      <w:tr w:rsidR="00DB08BD" w:rsidTr="00231200">
        <w:trPr>
          <w:trHeight w:hRule="exact" w:val="2539"/>
          <w:jc w:val="center"/>
        </w:trPr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color w:val="000000"/>
              </w:rPr>
              <w:t>ПК 1.4. Анализировать уроки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color w:val="000000"/>
              </w:rPr>
              <w:t>— наблюдения, анализа и самоанализа уроков, обсуждения отдельных уроков в диалоге с сокурсниками, руководителем педагогической практики, учителями, разработки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7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анализировать процесс и результаты педагогической деятельности и обучения по всем учебным предметам, корректировать и совершенствовать их;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7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каллиграфически писать, соблюдать нормы и правила русского языка в устной 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color w:val="000000"/>
              </w:rPr>
              <w:t>— логику анализа уроков</w:t>
            </w:r>
          </w:p>
        </w:tc>
      </w:tr>
    </w:tbl>
    <w:p w:rsidR="00DB08BD" w:rsidRDefault="00DB08BD" w:rsidP="00DB08B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5"/>
        <w:gridCol w:w="2256"/>
        <w:gridCol w:w="2808"/>
        <w:gridCol w:w="3936"/>
        <w:gridCol w:w="3768"/>
      </w:tblGrid>
      <w:tr w:rsidR="00DB08BD" w:rsidTr="00231200">
        <w:trPr>
          <w:trHeight w:hRule="exact" w:val="5069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предложений по их совершенствованию и коррекции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письменной речи;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выразительно читать литературные тексты;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петь, играть на детских музыкальных инструментах, танцевать, выполнять физические упражнения;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изготавливать поделки из различных материалов;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25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рисовать, лепить, конструировать;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анализировать уроки для установления соответствия содержания, методов и средств, поставленным целям и задачам; осуществлять самоанализ, самоконтроль при проведении уроков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B08BD" w:rsidTr="00231200">
        <w:trPr>
          <w:trHeight w:hRule="exact" w:val="2496"/>
          <w:jc w:val="center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ПК 1.5.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Вести документацию, обеспечивающую обучение по образовательным программам начального общего образования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rPr>
                <w:color w:val="000000"/>
              </w:rPr>
              <w:t>— ведения учебной документации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— вести документацию, обеспечивающую обучение по ОПНОО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— виды учебной документации, требования к ее ведению и оформлению</w:t>
            </w:r>
          </w:p>
        </w:tc>
      </w:tr>
      <w:tr w:rsidR="00DB08BD" w:rsidTr="00231200">
        <w:trPr>
          <w:trHeight w:hRule="exact" w:val="1709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ВПД 2. Организация внеурочной деятельности и общения младших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ПК 2.1. Определять цели и задачи внеурочной деятельности и общения, планировать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— определения целей и задач, планирования, проведения, внеурочной работы в избранной области деятельности;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— находить и использовать методическую литературу и другие источники информации, необходимой для подготовки и проведения внеурочной работы в избранной области деятельности;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725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сущность, цель, задачи, функции, содержание, формы и методы организации внеурочной работы в избранной области деятельности;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725"/>
              </w:tabs>
              <w:spacing w:line="230" w:lineRule="exact"/>
              <w:ind w:firstLine="0"/>
              <w:jc w:val="both"/>
            </w:pPr>
            <w:r>
              <w:rPr>
                <w:color w:val="000000"/>
              </w:rPr>
              <w:t>особенности определения</w:t>
            </w:r>
          </w:p>
        </w:tc>
      </w:tr>
    </w:tbl>
    <w:p w:rsidR="00DB08BD" w:rsidRDefault="00DB08BD" w:rsidP="00DB08B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5"/>
        <w:gridCol w:w="2256"/>
        <w:gridCol w:w="2808"/>
        <w:gridCol w:w="3936"/>
        <w:gridCol w:w="3768"/>
      </w:tblGrid>
      <w:tr w:rsidR="00DB08BD" w:rsidTr="00231200">
        <w:trPr>
          <w:trHeight w:hRule="exact" w:val="5050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rPr>
                <w:color w:val="000000"/>
              </w:rPr>
              <w:lastRenderedPageBreak/>
              <w:t>школьников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after="120" w:line="230" w:lineRule="exact"/>
              <w:ind w:firstLine="0"/>
              <w:jc w:val="both"/>
            </w:pPr>
            <w:r>
              <w:rPr>
                <w:color w:val="000000"/>
              </w:rPr>
              <w:t>внеурочные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before="120" w:line="230" w:lineRule="exact"/>
              <w:ind w:firstLine="0"/>
              <w:jc w:val="both"/>
            </w:pPr>
            <w:r>
              <w:rPr>
                <w:color w:val="000000"/>
              </w:rPr>
              <w:t>занятия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анализа планов и организации внеурочной работы (с указанием области деятельности или учебного(ых) предмета(ов))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определять педагогические цели и задачи организации внеурочной деятельности в избранной области с учетом возраста обучающихся;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составлять планы внеурочных занятий с учетом особенностей избранной области деятельности, возраста обучающихся и в соответствии с санитарно-гигиеническими нормами;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планировать и проводить педагогически целесообразную работу с родителями (лицами, их заменяющими);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подбирать и использовать на занятии дидактические материалы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целей и задач внеурочной работы в начальной школе;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71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теоретические основы и методику планирования внеурочной работы с учетом возрастных и индивидуальных особенностей обучающихся;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педагогические и гигиенические требования к организации внеурочной работы</w:t>
            </w:r>
          </w:p>
        </w:tc>
      </w:tr>
      <w:tr w:rsidR="00DB08BD" w:rsidTr="00231200">
        <w:trPr>
          <w:trHeight w:hRule="exact" w:val="4229"/>
          <w:jc w:val="center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ПК 2.2. Проводить внеурочные занятия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color w:val="000000"/>
              </w:rPr>
              <w:t>— планирования, проведения, внеурочной работы в избранной области деятельности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использовать различные методы и формы организации внеурочной работы, строить их с учетом возрастных и индивидуально-психологических особенностей обучающихся;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860"/>
              </w:tabs>
              <w:spacing w:line="278" w:lineRule="exact"/>
              <w:ind w:left="140" w:firstLine="0"/>
              <w:jc w:val="left"/>
            </w:pPr>
            <w:r>
              <w:rPr>
                <w:color w:val="000000"/>
              </w:rPr>
              <w:t>устанавливать педагогически целесообразные взаимоотношения с обучающимися;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планировать ситуации, стимулирующие общение обучающихся в процессе внеурочной деятельности, использовать вербальные 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методические основы организации внеурочной работы в избранной области деятельности;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особенности общения обучающихся;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методы, приемы и формы организации общения обучающихся;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методические основы и особенности работы с обучающимися, одаренными в избранной области деятельности; формы и методы взаимодействия с родителями обучающихся или</w:t>
            </w:r>
          </w:p>
        </w:tc>
      </w:tr>
    </w:tbl>
    <w:p w:rsidR="00DB08BD" w:rsidRDefault="00DB08BD" w:rsidP="00DB08B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5"/>
        <w:gridCol w:w="2256"/>
        <w:gridCol w:w="2808"/>
        <w:gridCol w:w="3936"/>
        <w:gridCol w:w="3768"/>
      </w:tblGrid>
      <w:tr w:rsidR="00DB08BD" w:rsidTr="00231200">
        <w:trPr>
          <w:trHeight w:hRule="exact" w:val="5880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невербальные средства педагогической поддержки детей, испытывающих затруднения в общении;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мотивировать обучающихся, родителей (лиц, их заменяющих) к участию во внеурочной деятельности, сохранять состав обучающихся в течение срока обучения;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использовать различные методы и приемы обучения;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применять разнообразные формы работы с семьей (собрания, беседы, совместные культурные мероприятия);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вести диалог с администрацией образовательной организации по вопросам организации внеурочной работы в избранной области деятельности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лицами, их заменяющими, как субъектами образовательного процесса</w:t>
            </w:r>
          </w:p>
        </w:tc>
      </w:tr>
      <w:tr w:rsidR="00DB08BD" w:rsidTr="00231200">
        <w:trPr>
          <w:trHeight w:hRule="exact" w:val="2510"/>
          <w:jc w:val="center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left="400" w:firstLine="280"/>
              <w:jc w:val="left"/>
            </w:pPr>
            <w:r>
              <w:rPr>
                <w:color w:val="000000"/>
              </w:rPr>
              <w:t>ПК 2.3. Осуществлять педагогический контроль, оценивать процесс и результаты деятельности обучающихся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color w:val="000000"/>
              </w:rPr>
              <w:t>— наблюдения за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color w:val="000000"/>
              </w:rPr>
              <w:t>детьми и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color w:val="000000"/>
              </w:rPr>
              <w:t>педагогической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color w:val="000000"/>
              </w:rPr>
              <w:t>диагностики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color w:val="000000"/>
              </w:rPr>
              <w:t>познавательных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color w:val="000000"/>
              </w:rPr>
              <w:t>интересов,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color w:val="000000"/>
              </w:rPr>
              <w:t>интеллектуальных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color w:val="000000"/>
              </w:rPr>
              <w:t>способностей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color w:val="000000"/>
              </w:rPr>
              <w:t>обучающихся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выявлять, развивать и поддерживать творческие способности обучающихся;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осуществлять самоанализ и самоконтроль при проведении внеурочных занятий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— способы выявления педагогом интересов и способностей обучающихся</w:t>
            </w:r>
          </w:p>
        </w:tc>
      </w:tr>
      <w:tr w:rsidR="00DB08BD" w:rsidTr="00231200">
        <w:trPr>
          <w:trHeight w:hRule="exact" w:val="864"/>
          <w:jc w:val="center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color w:val="000000"/>
              </w:rPr>
              <w:t>ПК 2.4. Анализировать процесс 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color w:val="000000"/>
              </w:rPr>
              <w:t>— наблюдения, анализа и самоанализа внеурочных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— анализировать организацию внеурочной работы в избранной области деятельности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— логику анализа внеурочных мероприятий и занятий</w:t>
            </w:r>
          </w:p>
        </w:tc>
      </w:tr>
    </w:tbl>
    <w:p w:rsidR="00DB08BD" w:rsidRDefault="00DB08BD" w:rsidP="00DB08B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5"/>
        <w:gridCol w:w="2256"/>
        <w:gridCol w:w="2808"/>
        <w:gridCol w:w="3936"/>
        <w:gridCol w:w="3768"/>
      </w:tblGrid>
      <w:tr w:rsidR="00DB08BD" w:rsidTr="00231200">
        <w:trPr>
          <w:trHeight w:hRule="exact" w:val="5261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результаты внеурочной деятельности и отдельных занятий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мероприятий и/или занятий кружков (клубов), обсуждения отдельных мероприятий или занятий в диалоге с сокурсниками, руководителем педагогической практики, учителями, разработки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предложений по их совершенствованию и коррекции анализа планов и организации внеурочной работы (с указанием области деятельности или учебного(ых) предмета(ов))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B08BD" w:rsidTr="00231200">
        <w:trPr>
          <w:trHeight w:hRule="exact" w:val="2491"/>
          <w:jc w:val="center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ПК 2.5. Вести документацию, обеспечивающую организацию внеурочной деятельности и общения обучающихся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— ведения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документации,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обеспечивающей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организацию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внеурочной работы в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избранной области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деятельности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— составлять индивидуальную программу работы с одаренными детьми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— виды документации, требования к ее оформлению</w:t>
            </w:r>
          </w:p>
        </w:tc>
      </w:tr>
      <w:tr w:rsidR="00DB08BD" w:rsidTr="00231200">
        <w:trPr>
          <w:trHeight w:hRule="exact" w:val="1435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color w:val="000000"/>
              </w:rPr>
              <w:t>ВПД 3. Классное руководство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ПК 3.1. Проводить педагогическое наблюдение и диагностику,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color w:val="000000"/>
              </w:rPr>
              <w:t>— педагогического наблюдения, диагностики и интерпретации полученных результатов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— выбирать методы педагогической диагностики личности (индивидуальности) обучающихся, развития группы, составлять программу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71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теоретические и методические основы деятельности классного руководителя;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методику педагогического</w:t>
            </w:r>
          </w:p>
        </w:tc>
      </w:tr>
    </w:tbl>
    <w:p w:rsidR="00DB08BD" w:rsidRDefault="00DB08BD" w:rsidP="00DB08B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5"/>
        <w:gridCol w:w="2256"/>
        <w:gridCol w:w="2808"/>
        <w:gridCol w:w="3936"/>
        <w:gridCol w:w="3768"/>
      </w:tblGrid>
      <w:tr w:rsidR="00DB08BD" w:rsidTr="00231200">
        <w:trPr>
          <w:trHeight w:hRule="exact" w:val="7570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интерпретировать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полученные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результаты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педагогического наблюдения, проводить его и анализировать результаты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наблюдения, основы интерпретации полученных результатов и формы их представления;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особенности адаптации обучающихся к условиям начального общего образования;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возрастные и индивидуальные особенности обучающихся;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основные документы о правах ребенка и обязанности взрослых по отношению к детям;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особенности процесса социализации обучающихся;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855"/>
              </w:tabs>
              <w:spacing w:line="278" w:lineRule="exact"/>
              <w:ind w:left="140" w:firstLine="0"/>
              <w:jc w:val="left"/>
            </w:pPr>
            <w:r>
              <w:rPr>
                <w:color w:val="000000"/>
              </w:rPr>
              <w:t>условия развития ученического самоуправления в общеобразовательной организации, формирования благоприятного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психологического микроклимата и сотрудничества обучающихся в классе;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особенности работы классного руководителя с социально неадаптированными (дезадаптированными) детьми</w:t>
            </w:r>
          </w:p>
        </w:tc>
      </w:tr>
      <w:tr w:rsidR="00DB08BD" w:rsidTr="00231200">
        <w:trPr>
          <w:trHeight w:hRule="exact" w:val="1709"/>
          <w:jc w:val="center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ПК 3.2. Определять цели и задачи, планировать внеклассную работу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— определения цели и задач, планирования деятельности классного руководителя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— совместно с обучающимися планировать внеурочные мероприятия, организовывать их подготовку и проведение; формулировать цели и задачи воспитания и обучения класса 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715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теоретические основы и методику планирования внеурочной деятельности, формы проведения внеурочных мероприятий;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725"/>
              </w:tabs>
              <w:spacing w:line="230" w:lineRule="exact"/>
              <w:ind w:firstLine="0"/>
              <w:jc w:val="both"/>
            </w:pPr>
            <w:r>
              <w:rPr>
                <w:color w:val="000000"/>
              </w:rPr>
              <w:t>содержание, формы,</w:t>
            </w:r>
          </w:p>
        </w:tc>
      </w:tr>
    </w:tbl>
    <w:p w:rsidR="00DB08BD" w:rsidRDefault="00DB08BD" w:rsidP="00DB08B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5"/>
        <w:gridCol w:w="2256"/>
        <w:gridCol w:w="2808"/>
        <w:gridCol w:w="3936"/>
        <w:gridCol w:w="3768"/>
      </w:tblGrid>
      <w:tr w:rsidR="00DB08BD" w:rsidTr="00231200">
        <w:trPr>
          <w:trHeight w:hRule="exact" w:val="3912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отдельных обучающихся с учетом возрастных и индивидуальных особенностей;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планировать деятельность классного руководителя;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оказывать педагогическую поддержку в процессе адаптации детей к условиям образовательной организации; создавать условия для развития ученического самоуправления, формирования благоприятного психологического микроклимата и сотрудничества обучающихся в классе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методы и средства организации различных видов внеурочной деятельности и общения; условия развития ученического самоуправления в общеобразовательной организации, формирования благоприятного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психологического микроклимата и сотрудничества обучающихся в классе</w:t>
            </w:r>
          </w:p>
        </w:tc>
      </w:tr>
      <w:tr w:rsidR="00DB08BD" w:rsidTr="00231200">
        <w:trPr>
          <w:trHeight w:hRule="exact" w:val="2510"/>
          <w:jc w:val="center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left="520" w:firstLine="200"/>
              <w:jc w:val="left"/>
            </w:pPr>
            <w:r>
              <w:rPr>
                <w:color w:val="000000"/>
              </w:rPr>
              <w:t>ПК 3.3. Проводить внеклассные мероприятия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rPr>
                <w:color w:val="000000"/>
              </w:rPr>
              <w:t>— планирования, организации и проведения внеурочных мероприятий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— организовывать детский досуг, вовлекать детей в различные виды общественно-полезной деятельности и детские творческие объединения; использовать разнообразные методы, формы, средства обучения и воспитания при проведении внеурочных мероприятий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— педагогические и гигиенические требования к организации и проведению различных видов внеурочной работы</w:t>
            </w:r>
          </w:p>
        </w:tc>
      </w:tr>
      <w:tr w:rsidR="00DB08BD" w:rsidTr="00231200">
        <w:trPr>
          <w:trHeight w:hRule="exact" w:val="2818"/>
          <w:jc w:val="center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200"/>
              <w:jc w:val="both"/>
            </w:pPr>
            <w:r>
              <w:rPr>
                <w:color w:val="000000"/>
              </w:rPr>
              <w:t>ПК 3.4. Анализировать процесс и результаты проведения внеклассных мероприятий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865"/>
              </w:tabs>
              <w:spacing w:line="274" w:lineRule="exact"/>
              <w:ind w:left="140" w:firstLine="0"/>
              <w:jc w:val="left"/>
            </w:pPr>
            <w:r>
              <w:rPr>
                <w:color w:val="000000"/>
              </w:rPr>
              <w:t>анализа планов и организации деятельности классного руководителя, разработки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rPr>
                <w:color w:val="000000"/>
              </w:rPr>
              <w:t>предложений по их коррекции;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865"/>
              </w:tabs>
              <w:spacing w:line="274" w:lineRule="exact"/>
              <w:ind w:left="140" w:firstLine="0"/>
              <w:jc w:val="left"/>
            </w:pPr>
            <w:r>
              <w:rPr>
                <w:color w:val="000000"/>
              </w:rPr>
              <w:t>наблюдения, анализа и самоанализа внеурочных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7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анализировать процесс и результаты классного руководства, внеклассные мероприятия (классные часы, организованные досуги, занятия с творческим коллективом);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7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осуществлять самоанализ, самоконтроль при проведении внеурочных мероприятий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— логику анализа деятельности классного руководителя</w:t>
            </w:r>
          </w:p>
        </w:tc>
      </w:tr>
    </w:tbl>
    <w:p w:rsidR="00DB08BD" w:rsidRDefault="00DB08BD" w:rsidP="00DB08B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5"/>
        <w:gridCol w:w="2256"/>
        <w:gridCol w:w="2808"/>
        <w:gridCol w:w="3936"/>
        <w:gridCol w:w="3768"/>
      </w:tblGrid>
      <w:tr w:rsidR="00DB08BD" w:rsidTr="00231200">
        <w:trPr>
          <w:trHeight w:hRule="exact" w:val="3053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color w:val="000000"/>
              </w:rPr>
              <w:t>мероприятий, обсуждения отдельных мероприятий в диалоге с сокурсниками, руководителем педагогической практики, мастерами, разработки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предложений по их совершенствованию и коррекции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B08BD" w:rsidTr="00231200">
        <w:trPr>
          <w:trHeight w:hRule="exact" w:val="3682"/>
          <w:jc w:val="center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ПК 3.5. Определять цели и задачи, планировать работу с родителями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color w:val="000000"/>
              </w:rPr>
              <w:t>— определения целей и задач работы с отдельной семьей по результатам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наблюдений за ребенком, изучения особенностей семейного воспитания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7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изучать особенности семейного воспитания обучающихся; формулировать цели и задачи работы с семьей с учетом специфики семейного воспитания, возрастных и индивидуальных особенностей детей;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7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составлять план работы с родителями (лицами, их заменяющими)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865"/>
              </w:tabs>
              <w:spacing w:line="274" w:lineRule="exact"/>
              <w:ind w:left="140" w:firstLine="0"/>
              <w:jc w:val="left"/>
            </w:pPr>
            <w:r>
              <w:rPr>
                <w:color w:val="000000"/>
              </w:rPr>
              <w:t>особенности планирования, содержание, формы и методы работы с родителями обучающихся (лицами, их заменяющими);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855"/>
              </w:tabs>
              <w:spacing w:line="274" w:lineRule="exact"/>
              <w:ind w:left="140" w:firstLine="0"/>
              <w:jc w:val="left"/>
            </w:pPr>
            <w:r>
              <w:rPr>
                <w:color w:val="000000"/>
              </w:rPr>
              <w:t>задачи и содержание семейного воспитания;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865"/>
              </w:tabs>
              <w:spacing w:line="278" w:lineRule="exact"/>
              <w:ind w:left="140" w:firstLine="0"/>
              <w:jc w:val="left"/>
            </w:pPr>
            <w:r>
              <w:rPr>
                <w:color w:val="000000"/>
              </w:rPr>
              <w:t>особенности современной семьи;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865"/>
              </w:tabs>
              <w:spacing w:line="278" w:lineRule="exact"/>
              <w:ind w:left="140" w:firstLine="0"/>
              <w:jc w:val="left"/>
            </w:pPr>
            <w:r>
              <w:rPr>
                <w:color w:val="000000"/>
              </w:rPr>
              <w:t>содержание и формы работы с семьей;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865"/>
              </w:tabs>
              <w:spacing w:line="278" w:lineRule="exact"/>
              <w:ind w:left="140" w:firstLine="0"/>
              <w:jc w:val="left"/>
            </w:pPr>
            <w:r>
              <w:rPr>
                <w:color w:val="000000"/>
              </w:rPr>
              <w:t>способы диагностики результатов воспитания</w:t>
            </w:r>
          </w:p>
        </w:tc>
      </w:tr>
      <w:tr w:rsidR="00DB08BD" w:rsidTr="00231200">
        <w:trPr>
          <w:trHeight w:hRule="exact" w:val="2539"/>
          <w:jc w:val="center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865"/>
              </w:tabs>
              <w:spacing w:line="278" w:lineRule="exact"/>
              <w:ind w:left="140" w:firstLine="0"/>
              <w:jc w:val="left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right="460" w:firstLine="0"/>
              <w:jc w:val="right"/>
            </w:pPr>
            <w:r>
              <w:rPr>
                <w:color w:val="000000"/>
              </w:rPr>
              <w:t>ПК 3.6. Обеспечивать взаимодействие с родителями учащихся при решении задач обучения и воспитания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color w:val="000000"/>
              </w:rPr>
              <w:t>— определения целей и задач работы с отдельной семьей по результатам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наблюдений за ребенком, изучения особенностей семейного воспитания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7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использовать разнообразные методы, формы и приемы взаимодействия с членами педагогического коллектива, представителями администрации по вопросам обучения и воспитания обучающихся класса;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7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организовывать и проводить разнообразные формы работы с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865"/>
              </w:tabs>
              <w:spacing w:line="278" w:lineRule="exact"/>
              <w:ind w:left="140" w:firstLine="0"/>
              <w:jc w:val="left"/>
            </w:pPr>
            <w:r>
              <w:rPr>
                <w:color w:val="000000"/>
              </w:rPr>
              <w:t>основы делового общения;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методы, формы и приемы взаимодействия с членами педагогического коллектива, представителями администрации</w:t>
            </w:r>
          </w:p>
        </w:tc>
      </w:tr>
    </w:tbl>
    <w:p w:rsidR="00DB08BD" w:rsidRDefault="00DB08BD" w:rsidP="00DB08B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5"/>
        <w:gridCol w:w="2256"/>
        <w:gridCol w:w="2808"/>
        <w:gridCol w:w="3936"/>
        <w:gridCol w:w="3768"/>
      </w:tblGrid>
      <w:tr w:rsidR="00DB08BD" w:rsidTr="00231200">
        <w:trPr>
          <w:trHeight w:hRule="exact" w:val="1670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семьей (родительские встречи, консультации, беседы), привлекать родителей к проведению совместных мероприятий; вести диалог с родителями (лицами, их заменяющими)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B08BD" w:rsidTr="00231200">
        <w:trPr>
          <w:trHeight w:hRule="exact" w:val="2237"/>
          <w:jc w:val="center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ПК 3.7. Анализировать результаты работы с родителями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color w:val="000000"/>
              </w:rPr>
              <w:t>— определения целей и задач работы с отдельной семьей по результатам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наблюдений за ребенком, изучения особенностей семейного воспитания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— анализировать процесс и результаты работы с родителями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B08BD" w:rsidTr="00231200">
        <w:trPr>
          <w:trHeight w:hRule="exact" w:val="2218"/>
          <w:jc w:val="center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ПК 3.8. Координировать деятельность работников образовательной организации, работающих с классом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— определения цели и задач, планирования деятельности классного руководителя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B08BD" w:rsidTr="00231200">
        <w:trPr>
          <w:trHeight w:hRule="exact" w:val="309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rPr>
                <w:color w:val="000000"/>
              </w:rPr>
              <w:t>ВПД 4. Методическое обеспечение образовательного процесса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ПК 4.1.</w:t>
            </w:r>
          </w:p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Выбирать учебно</w:t>
            </w:r>
            <w:r>
              <w:rPr>
                <w:color w:val="000000"/>
              </w:rPr>
              <w:softHyphen/>
              <w:t>методический комплект, разрабатывать учебно</w:t>
            </w:r>
            <w:r>
              <w:rPr>
                <w:color w:val="000000"/>
              </w:rPr>
              <w:softHyphen/>
              <w:t>методические материалы (рабочие программы, учебно-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left="160" w:firstLine="0"/>
              <w:jc w:val="left"/>
            </w:pPr>
            <w:r>
              <w:rPr>
                <w:color w:val="000000"/>
              </w:rPr>
              <w:t>— анализа учебно</w:t>
            </w:r>
            <w:r>
              <w:rPr>
                <w:color w:val="000000"/>
              </w:rPr>
              <w:softHyphen/>
              <w:t>методических комплектов, разработки учебно-методических материалов (рабочих программ, учебно</w:t>
            </w:r>
            <w:r>
              <w:rPr>
                <w:color w:val="000000"/>
              </w:rPr>
              <w:softHyphen/>
              <w:t>тематических планов) на основе образовательных стандартов начального общего образования,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7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анализировать федеральные государственные образовательные стандарты, примерные основные образовательные программы начального общего образования, вариативные (авторские) программы и учебники по предметам общеобразовательной программы;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7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определять цели и задачи, планировать обучение 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715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теоретические основы методической деятельности учителя начальных классов; теоретические основы, методику планирования в начальном образовании, требования к оформлению соответствующей документации;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725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особенности современных подходов и педагогических технологий в области начального</w:t>
            </w:r>
          </w:p>
        </w:tc>
      </w:tr>
    </w:tbl>
    <w:p w:rsidR="00DB08BD" w:rsidRDefault="00DB08BD" w:rsidP="00DB08B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5"/>
        <w:gridCol w:w="2256"/>
        <w:gridCol w:w="2808"/>
        <w:gridCol w:w="3936"/>
        <w:gridCol w:w="3768"/>
      </w:tblGrid>
      <w:tr w:rsidR="00DB08BD" w:rsidTr="00231200">
        <w:trPr>
          <w:trHeight w:hRule="exact" w:val="5328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тематические планы) на основе федерального государственного образовательного стандарта и примерных основных образовательных программ с учетом вида образовательного учреждения, особенностей класса/группы и отдельных обучающихся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примерных программ начального общего образования с учетом вида образовательного учреждения, особенностей класса и отдельных обучающихся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8" w:lineRule="exact"/>
              <w:ind w:left="140" w:firstLine="0"/>
              <w:jc w:val="left"/>
            </w:pPr>
            <w:r>
              <w:rPr>
                <w:color w:val="000000"/>
              </w:rPr>
              <w:t>воспитание обучающихся;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870"/>
              </w:tabs>
              <w:spacing w:line="278" w:lineRule="exact"/>
              <w:ind w:left="140" w:firstLine="0"/>
              <w:jc w:val="left"/>
            </w:pPr>
            <w:r>
              <w:rPr>
                <w:color w:val="000000"/>
              </w:rPr>
              <w:t>осуществлять планирование с учетом возрастных и индивидуально-психологических особенностей обучающихся;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определять педагогические проблемы методического характера и находить способы их решения;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870"/>
              </w:tabs>
              <w:spacing w:line="278" w:lineRule="exact"/>
              <w:ind w:left="140" w:firstLine="0"/>
              <w:jc w:val="left"/>
            </w:pPr>
            <w:r>
              <w:rPr>
                <w:color w:val="000000"/>
              </w:rPr>
              <w:t>адаптировать имеющиеся методические разработки;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сравнивать эффективность применяемых методов начального общего образования, выбирать наиболее эффективные образовательные технологии с учетом типа образовательной организации и особенностей возраста обучающихся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общего образования;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концептуальные основы и содержание примерных программ начального общего образования;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концептуальные основы и содержание вариативных программ начального общего образования</w:t>
            </w:r>
          </w:p>
        </w:tc>
      </w:tr>
      <w:tr w:rsidR="00DB08BD" w:rsidTr="00231200">
        <w:trPr>
          <w:trHeight w:hRule="exact" w:val="1666"/>
          <w:jc w:val="center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ПК 4.2. Создавать в кабинете предметно</w:t>
            </w:r>
            <w:r>
              <w:rPr>
                <w:color w:val="000000"/>
              </w:rPr>
              <w:softHyphen/>
              <w:t>развивающую среду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— участия в создании предметно</w:t>
            </w:r>
            <w:r>
              <w:rPr>
                <w:color w:val="000000"/>
              </w:rPr>
              <w:softHyphen/>
              <w:t>развивающей среды в кабинете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870"/>
              </w:tabs>
              <w:spacing w:line="278" w:lineRule="exact"/>
              <w:ind w:left="140" w:firstLine="0"/>
              <w:jc w:val="left"/>
            </w:pPr>
            <w:r>
              <w:rPr>
                <w:color w:val="000000"/>
              </w:rPr>
              <w:t>создавать в кабинете предметно-развивающую среду;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870"/>
              </w:tabs>
              <w:spacing w:line="278" w:lineRule="exact"/>
              <w:ind w:left="140" w:firstLine="0"/>
              <w:jc w:val="left"/>
            </w:pPr>
            <w:r>
              <w:rPr>
                <w:color w:val="000000"/>
              </w:rPr>
              <w:t>готовить и оформлять отчеты, рефераты, конспекты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8" w:lineRule="exact"/>
              <w:ind w:left="140" w:firstLine="0"/>
              <w:jc w:val="left"/>
            </w:pPr>
            <w:r>
              <w:rPr>
                <w:color w:val="000000"/>
              </w:rPr>
              <w:t>— педагогические, гигиенические, специальные требования к созданию предметно-развивающей сред</w:t>
            </w:r>
          </w:p>
        </w:tc>
      </w:tr>
      <w:tr w:rsidR="00DB08BD" w:rsidTr="00231200">
        <w:trPr>
          <w:trHeight w:hRule="exact" w:val="2261"/>
          <w:jc w:val="center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8" w:lineRule="exact"/>
              <w:ind w:left="140" w:firstLine="0"/>
              <w:jc w:val="left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ПК 4.3. Систематизировать и оценивать педагогический опыт и образовательные технологии в области начального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— изучения и анализа педагогической и методической литературы по проблемам начального общего образования, подготовки и презентации отчетов,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7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с помощью руководителя определять цели, задачи, планировать исследовательскую и проектную деятельность в области начального общего образования;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730"/>
              </w:tabs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использовать методы и методики педагогического исследования и проектирования,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источники, способы обобщения, представления и распространения педагогического опыта;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72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логику подготовки и требования к устному выступлению, отчету, реферированию,</w:t>
            </w:r>
          </w:p>
        </w:tc>
      </w:tr>
    </w:tbl>
    <w:p w:rsidR="00DB08BD" w:rsidRDefault="00DB08BD" w:rsidP="00DB08BD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5"/>
        <w:gridCol w:w="2256"/>
        <w:gridCol w:w="2808"/>
        <w:gridCol w:w="3936"/>
        <w:gridCol w:w="3768"/>
      </w:tblGrid>
      <w:tr w:rsidR="00DB08BD" w:rsidTr="00231200">
        <w:trPr>
          <w:trHeight w:hRule="exact" w:val="2501"/>
          <w:jc w:val="center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общего образования на основе изучения профессиональной литературы, самоанализа и анализа деятельности других педагогов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 w:firstLine="0"/>
              <w:jc w:val="left"/>
            </w:pPr>
            <w:r>
              <w:rPr>
                <w:color w:val="000000"/>
              </w:rPr>
              <w:t>рефератов, докладов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подобранные совместно с руководителем;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оформлять результаты исследовательской и проектной работы;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870"/>
              </w:tabs>
              <w:spacing w:line="278" w:lineRule="exact"/>
              <w:ind w:left="140" w:firstLine="0"/>
              <w:jc w:val="left"/>
            </w:pPr>
            <w:r>
              <w:rPr>
                <w:color w:val="000000"/>
              </w:rPr>
              <w:t>определять пути самосовершенствования педагогического мастерства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  <w:r>
              <w:rPr>
                <w:color w:val="000000"/>
              </w:rPr>
              <w:t>конспектированию</w:t>
            </w:r>
          </w:p>
        </w:tc>
      </w:tr>
      <w:tr w:rsidR="00DB08BD" w:rsidTr="00231200">
        <w:trPr>
          <w:trHeight w:hRule="exact" w:val="4493"/>
          <w:jc w:val="center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30" w:lineRule="exact"/>
              <w:ind w:firstLine="0"/>
              <w:jc w:val="both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ПК 4.4. Оформлять педагогические разработки в виде отчетов, рефератов, выступлений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865"/>
              </w:tabs>
              <w:spacing w:line="278" w:lineRule="exact"/>
              <w:ind w:left="140" w:firstLine="0"/>
              <w:jc w:val="left"/>
            </w:pPr>
            <w:r>
              <w:rPr>
                <w:color w:val="000000"/>
              </w:rPr>
              <w:t>оформления портфолио педагогических достижений;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865"/>
              </w:tabs>
              <w:spacing w:line="278" w:lineRule="exact"/>
              <w:ind w:left="140" w:firstLine="0"/>
              <w:jc w:val="left"/>
            </w:pPr>
            <w:r>
              <w:rPr>
                <w:color w:val="000000"/>
              </w:rPr>
              <w:t>презентации педагогических разработок в виде отчетов, рефератов, выступлений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с помощью руководителя определять цели, задачи, планировать исследовательскую и проектную деятельность в области начального общего образования;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использовать методы и методики педагогического исследования и проектирования, подобранные совместно с руководителем;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730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оформлять результаты исследовательской и проектной работы;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870"/>
              </w:tabs>
              <w:spacing w:line="278" w:lineRule="exact"/>
              <w:ind w:left="140" w:firstLine="0"/>
              <w:jc w:val="left"/>
            </w:pPr>
            <w:r>
              <w:rPr>
                <w:color w:val="000000"/>
              </w:rPr>
              <w:t>определять пути самосовершенствования педагогического мастерства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725"/>
              </w:tabs>
              <w:spacing w:line="278" w:lineRule="exact"/>
              <w:ind w:firstLine="0"/>
              <w:jc w:val="both"/>
            </w:pPr>
            <w:r>
              <w:rPr>
                <w:color w:val="000000"/>
              </w:rPr>
              <w:t>источники, способы обобщения, представления и распространения педагогического опыта;</w:t>
            </w:r>
          </w:p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860"/>
              </w:tabs>
              <w:spacing w:line="278" w:lineRule="exact"/>
              <w:ind w:left="140" w:firstLine="0"/>
              <w:jc w:val="left"/>
            </w:pPr>
            <w:r>
              <w:rPr>
                <w:color w:val="000000"/>
              </w:rPr>
              <w:t>логику подготовки и требования к устному выступлению, отчету, реферированию, конспектированию</w:t>
            </w:r>
          </w:p>
        </w:tc>
      </w:tr>
      <w:tr w:rsidR="00DB08BD" w:rsidTr="00231200">
        <w:trPr>
          <w:trHeight w:hRule="exact" w:val="1954"/>
          <w:jc w:val="center"/>
        </w:trPr>
        <w:tc>
          <w:tcPr>
            <w:tcW w:w="2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A57463">
            <w:pPr>
              <w:pStyle w:val="a4"/>
              <w:framePr w:w="14803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860"/>
              </w:tabs>
              <w:spacing w:line="278" w:lineRule="exact"/>
              <w:ind w:left="140" w:firstLine="0"/>
              <w:jc w:val="left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rPr>
                <w:color w:val="000000"/>
              </w:rPr>
              <w:t>ПК 4.5. Участвовать в исследовательской и проектной деятельности в области начального образования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firstLine="0"/>
              <w:jc w:val="both"/>
            </w:pPr>
            <w:r>
              <w:rPr>
                <w:color w:val="000000"/>
              </w:rPr>
              <w:t>— участия в исследовательской и проектной деятельности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08BD" w:rsidRDefault="00DB08BD" w:rsidP="00231200">
            <w:pPr>
              <w:framePr w:w="14803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08BD" w:rsidRDefault="00DB08BD" w:rsidP="00231200">
            <w:pPr>
              <w:pStyle w:val="a4"/>
              <w:framePr w:w="14803" w:wrap="notBeside" w:vAnchor="text" w:hAnchor="text" w:xAlign="center" w:y="1"/>
              <w:shd w:val="clear" w:color="auto" w:fill="auto"/>
              <w:spacing w:line="274" w:lineRule="exact"/>
              <w:ind w:left="140" w:firstLine="0"/>
              <w:jc w:val="left"/>
            </w:pPr>
            <w:r>
              <w:rPr>
                <w:color w:val="000000"/>
              </w:rPr>
              <w:t>— основы организации опытно-экспериментальной работы в сфере образования</w:t>
            </w:r>
          </w:p>
        </w:tc>
      </w:tr>
    </w:tbl>
    <w:p w:rsidR="00DB08BD" w:rsidRDefault="00DB08BD" w:rsidP="00DB08BD">
      <w:pPr>
        <w:rPr>
          <w:color w:val="auto"/>
          <w:sz w:val="2"/>
          <w:szCs w:val="2"/>
        </w:rPr>
      </w:pPr>
    </w:p>
    <w:p w:rsidR="00D32E18" w:rsidRPr="00DB33E1" w:rsidRDefault="00D32E18" w:rsidP="00D32E18">
      <w:pPr>
        <w:ind w:right="-365"/>
        <w:jc w:val="center"/>
        <w:rPr>
          <w:rFonts w:ascii="Times New Roman" w:hAnsi="Times New Roman" w:cs="Times New Roman"/>
        </w:rPr>
      </w:pPr>
      <w:r w:rsidRPr="00DB33E1">
        <w:rPr>
          <w:rFonts w:ascii="Times New Roman" w:hAnsi="Times New Roman" w:cs="Times New Roman"/>
        </w:rPr>
        <w:t>Перечень кабинетов, лабораторий, мастерских и других помещений.</w:t>
      </w:r>
    </w:p>
    <w:p w:rsidR="00D32E18" w:rsidRPr="00DB33E1" w:rsidRDefault="00D32E18" w:rsidP="00D32E18">
      <w:pPr>
        <w:ind w:right="-365"/>
        <w:jc w:val="center"/>
        <w:rPr>
          <w:rFonts w:ascii="Times New Roman" w:hAnsi="Times New Roman" w:cs="Times New Roman"/>
        </w:rPr>
      </w:pPr>
    </w:p>
    <w:p w:rsidR="00D32E18" w:rsidRPr="00DB33E1" w:rsidRDefault="00D32E18" w:rsidP="00D32E18">
      <w:pPr>
        <w:ind w:right="-365"/>
        <w:jc w:val="center"/>
        <w:rPr>
          <w:rFonts w:ascii="Times New Roman" w:hAnsi="Times New Roman" w:cs="Times New Roman"/>
        </w:rPr>
      </w:pPr>
    </w:p>
    <w:p w:rsidR="00D32E18" w:rsidRPr="00DB33E1" w:rsidRDefault="00D32E18" w:rsidP="00D32E18">
      <w:pPr>
        <w:ind w:right="-365"/>
        <w:jc w:val="center"/>
        <w:rPr>
          <w:rFonts w:ascii="Times New Roman" w:hAnsi="Times New Roman" w:cs="Times New Roman"/>
        </w:rPr>
      </w:pPr>
    </w:p>
    <w:tbl>
      <w:tblPr>
        <w:tblW w:w="9571" w:type="dxa"/>
        <w:tblInd w:w="1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23"/>
      </w:tblGrid>
      <w:tr w:rsidR="00D32E18" w:rsidRPr="00DB33E1" w:rsidTr="00231200">
        <w:tc>
          <w:tcPr>
            <w:tcW w:w="648" w:type="dxa"/>
          </w:tcPr>
          <w:p w:rsidR="00D32E18" w:rsidRPr="00DB33E1" w:rsidRDefault="00D32E18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23" w:type="dxa"/>
          </w:tcPr>
          <w:p w:rsidR="00D32E18" w:rsidRPr="00DB33E1" w:rsidRDefault="00D32E18" w:rsidP="00231200">
            <w:pPr>
              <w:ind w:right="-365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D32E18" w:rsidRPr="00DB33E1" w:rsidTr="00231200">
        <w:tc>
          <w:tcPr>
            <w:tcW w:w="9571" w:type="dxa"/>
            <w:gridSpan w:val="2"/>
          </w:tcPr>
          <w:p w:rsidR="00D32E18" w:rsidRPr="00DB33E1" w:rsidRDefault="00D32E18" w:rsidP="00231200">
            <w:pPr>
              <w:ind w:left="-23" w:right="-365" w:firstLine="23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Кабинеты:</w:t>
            </w:r>
          </w:p>
        </w:tc>
      </w:tr>
      <w:tr w:rsidR="00D32E18" w:rsidRPr="00DB33E1" w:rsidTr="00231200">
        <w:tc>
          <w:tcPr>
            <w:tcW w:w="648" w:type="dxa"/>
          </w:tcPr>
          <w:p w:rsidR="00D32E18" w:rsidRPr="00DB33E1" w:rsidRDefault="00D32E18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3" w:type="dxa"/>
          </w:tcPr>
          <w:p w:rsidR="00D32E18" w:rsidRPr="00DB33E1" w:rsidRDefault="00D32E18" w:rsidP="00231200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гуманитарных и социально-экономических дисциплин</w:t>
            </w:r>
          </w:p>
        </w:tc>
      </w:tr>
      <w:tr w:rsidR="00D32E18" w:rsidRPr="00DB33E1" w:rsidTr="00231200">
        <w:tc>
          <w:tcPr>
            <w:tcW w:w="648" w:type="dxa"/>
          </w:tcPr>
          <w:p w:rsidR="00D32E18" w:rsidRPr="00DB33E1" w:rsidRDefault="00D32E18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3" w:type="dxa"/>
          </w:tcPr>
          <w:p w:rsidR="00D32E18" w:rsidRPr="00DB33E1" w:rsidRDefault="00D32E18" w:rsidP="00231200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педагогики  психологии</w:t>
            </w:r>
          </w:p>
        </w:tc>
      </w:tr>
      <w:tr w:rsidR="00D32E18" w:rsidRPr="00DB33E1" w:rsidTr="00231200">
        <w:tc>
          <w:tcPr>
            <w:tcW w:w="648" w:type="dxa"/>
          </w:tcPr>
          <w:p w:rsidR="00D32E18" w:rsidRPr="00DB33E1" w:rsidRDefault="00D32E18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23" w:type="dxa"/>
          </w:tcPr>
          <w:p w:rsidR="00D32E18" w:rsidRPr="00DB33E1" w:rsidRDefault="00D32E18" w:rsidP="00231200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психологии</w:t>
            </w:r>
          </w:p>
        </w:tc>
      </w:tr>
      <w:tr w:rsidR="00D32E18" w:rsidRPr="00DB33E1" w:rsidTr="00231200">
        <w:tc>
          <w:tcPr>
            <w:tcW w:w="648" w:type="dxa"/>
          </w:tcPr>
          <w:p w:rsidR="00D32E18" w:rsidRPr="00DB33E1" w:rsidRDefault="00D32E18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3" w:type="dxa"/>
          </w:tcPr>
          <w:p w:rsidR="00D32E18" w:rsidRPr="00DB33E1" w:rsidRDefault="00D32E18" w:rsidP="00231200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физиологии, анатомии и гигиены</w:t>
            </w:r>
          </w:p>
        </w:tc>
      </w:tr>
      <w:tr w:rsidR="00D32E18" w:rsidRPr="00DB33E1" w:rsidTr="00231200">
        <w:tc>
          <w:tcPr>
            <w:tcW w:w="648" w:type="dxa"/>
          </w:tcPr>
          <w:p w:rsidR="00D32E18" w:rsidRPr="00DB33E1" w:rsidRDefault="00D32E18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23" w:type="dxa"/>
          </w:tcPr>
          <w:p w:rsidR="00D32E18" w:rsidRPr="00DB33E1" w:rsidRDefault="00D32E18" w:rsidP="00231200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иностранного языка( англ.\нем)</w:t>
            </w:r>
          </w:p>
        </w:tc>
      </w:tr>
      <w:tr w:rsidR="00D32E18" w:rsidRPr="00DB33E1" w:rsidTr="00231200">
        <w:tc>
          <w:tcPr>
            <w:tcW w:w="648" w:type="dxa"/>
          </w:tcPr>
          <w:p w:rsidR="00D32E18" w:rsidRPr="00DB33E1" w:rsidRDefault="00D32E18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23" w:type="dxa"/>
          </w:tcPr>
          <w:p w:rsidR="00D32E18" w:rsidRPr="00DB33E1" w:rsidRDefault="00D32E18" w:rsidP="00231200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теории и методики физического воспитания</w:t>
            </w:r>
          </w:p>
        </w:tc>
      </w:tr>
      <w:tr w:rsidR="00D32E18" w:rsidRPr="00DB33E1" w:rsidTr="00231200">
        <w:tc>
          <w:tcPr>
            <w:tcW w:w="648" w:type="dxa"/>
          </w:tcPr>
          <w:p w:rsidR="00D32E18" w:rsidRPr="00DB33E1" w:rsidRDefault="00D32E18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23" w:type="dxa"/>
          </w:tcPr>
          <w:p w:rsidR="00D32E18" w:rsidRPr="00DB33E1" w:rsidRDefault="00D32E18" w:rsidP="00231200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теоретических и методических основ дошкольного образования</w:t>
            </w:r>
          </w:p>
        </w:tc>
      </w:tr>
      <w:tr w:rsidR="00D32E18" w:rsidRPr="00DB33E1" w:rsidTr="00231200">
        <w:tc>
          <w:tcPr>
            <w:tcW w:w="648" w:type="dxa"/>
          </w:tcPr>
          <w:p w:rsidR="00D32E18" w:rsidRPr="00DB33E1" w:rsidRDefault="00D32E18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3" w:type="dxa"/>
          </w:tcPr>
          <w:p w:rsidR="00D32E18" w:rsidRPr="00DB33E1" w:rsidRDefault="00D32E18" w:rsidP="00231200">
            <w:pPr>
              <w:ind w:right="-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изобразительной деятельности и методики развития детского изобразительного творчества,</w:t>
            </w:r>
          </w:p>
        </w:tc>
      </w:tr>
      <w:tr w:rsidR="00D32E18" w:rsidRPr="00DB33E1" w:rsidTr="00231200">
        <w:trPr>
          <w:trHeight w:val="90"/>
        </w:trPr>
        <w:tc>
          <w:tcPr>
            <w:tcW w:w="648" w:type="dxa"/>
          </w:tcPr>
          <w:p w:rsidR="00D32E18" w:rsidRPr="00DB33E1" w:rsidRDefault="00D32E18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23" w:type="dxa"/>
          </w:tcPr>
          <w:p w:rsidR="00D32E18" w:rsidRPr="00DB33E1" w:rsidRDefault="00D32E18" w:rsidP="00231200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музыки и методики музыкального воспитания</w:t>
            </w:r>
          </w:p>
        </w:tc>
      </w:tr>
      <w:tr w:rsidR="00D32E18" w:rsidRPr="00DB33E1" w:rsidTr="00231200">
        <w:tc>
          <w:tcPr>
            <w:tcW w:w="648" w:type="dxa"/>
          </w:tcPr>
          <w:p w:rsidR="00D32E18" w:rsidRPr="00DB33E1" w:rsidRDefault="00D32E18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3" w:type="dxa"/>
          </w:tcPr>
          <w:p w:rsidR="00D32E18" w:rsidRPr="00DB33E1" w:rsidRDefault="00D32E18" w:rsidP="00231200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безопасности жизнедеятельности</w:t>
            </w:r>
          </w:p>
        </w:tc>
      </w:tr>
      <w:tr w:rsidR="00D32E18" w:rsidRPr="00DB33E1" w:rsidTr="00231200">
        <w:tc>
          <w:tcPr>
            <w:tcW w:w="648" w:type="dxa"/>
          </w:tcPr>
          <w:p w:rsidR="00D32E18" w:rsidRPr="00DB33E1" w:rsidRDefault="00D32E18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3" w:type="dxa"/>
          </w:tcPr>
          <w:p w:rsidR="00D32E18" w:rsidRPr="00DB33E1" w:rsidRDefault="00D32E18" w:rsidP="00231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Композиции, материаловедения,технологии художественной вышивки</w:t>
            </w:r>
          </w:p>
          <w:p w:rsidR="00D32E18" w:rsidRPr="00DB33E1" w:rsidRDefault="00D32E18" w:rsidP="00231200">
            <w:pPr>
              <w:ind w:right="-365"/>
              <w:rPr>
                <w:rFonts w:ascii="Times New Roman" w:hAnsi="Times New Roman" w:cs="Times New Roman"/>
              </w:rPr>
            </w:pPr>
          </w:p>
        </w:tc>
      </w:tr>
      <w:tr w:rsidR="00D32E18" w:rsidRPr="00DB33E1" w:rsidTr="00231200">
        <w:tc>
          <w:tcPr>
            <w:tcW w:w="9571" w:type="dxa"/>
            <w:gridSpan w:val="2"/>
          </w:tcPr>
          <w:p w:rsidR="00D32E18" w:rsidRPr="00DB33E1" w:rsidRDefault="00D32E18" w:rsidP="00231200">
            <w:pPr>
              <w:ind w:left="-23" w:right="-365" w:firstLine="23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Лаборатории:</w:t>
            </w:r>
          </w:p>
        </w:tc>
      </w:tr>
      <w:tr w:rsidR="00D32E18" w:rsidRPr="00DB33E1" w:rsidTr="00231200">
        <w:tc>
          <w:tcPr>
            <w:tcW w:w="648" w:type="dxa"/>
          </w:tcPr>
          <w:p w:rsidR="00D32E18" w:rsidRPr="00DB33E1" w:rsidRDefault="00D32E18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3" w:type="dxa"/>
          </w:tcPr>
          <w:p w:rsidR="00D32E18" w:rsidRPr="00DB33E1" w:rsidRDefault="00D32E18" w:rsidP="00231200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информатики и информационно-компьютерных технологий</w:t>
            </w:r>
          </w:p>
        </w:tc>
      </w:tr>
      <w:tr w:rsidR="00D32E18" w:rsidRPr="00DB33E1" w:rsidTr="00231200">
        <w:tc>
          <w:tcPr>
            <w:tcW w:w="648" w:type="dxa"/>
          </w:tcPr>
          <w:p w:rsidR="00D32E18" w:rsidRPr="00DB33E1" w:rsidRDefault="00D32E18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3" w:type="dxa"/>
          </w:tcPr>
          <w:p w:rsidR="00D32E18" w:rsidRPr="00DB33E1" w:rsidRDefault="00D32E18" w:rsidP="00231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Швейная,специального оборудования для вышивок (автоматы и полуавтоматы)</w:t>
            </w:r>
          </w:p>
          <w:p w:rsidR="00D32E18" w:rsidRPr="00DB33E1" w:rsidRDefault="00D32E18" w:rsidP="00231200">
            <w:pPr>
              <w:ind w:right="-365"/>
              <w:rPr>
                <w:rFonts w:ascii="Times New Roman" w:hAnsi="Times New Roman" w:cs="Times New Roman"/>
              </w:rPr>
            </w:pPr>
          </w:p>
        </w:tc>
      </w:tr>
      <w:tr w:rsidR="00D32E18" w:rsidRPr="00DB33E1" w:rsidTr="00231200">
        <w:tc>
          <w:tcPr>
            <w:tcW w:w="9571" w:type="dxa"/>
            <w:gridSpan w:val="2"/>
          </w:tcPr>
          <w:p w:rsidR="00D32E18" w:rsidRPr="00DB33E1" w:rsidRDefault="00D32E18" w:rsidP="00231200">
            <w:pPr>
              <w:ind w:left="-23" w:right="-365" w:firstLine="23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Спортивный комплекс:</w:t>
            </w:r>
          </w:p>
        </w:tc>
      </w:tr>
      <w:tr w:rsidR="00D32E18" w:rsidRPr="00DB33E1" w:rsidTr="00231200">
        <w:tc>
          <w:tcPr>
            <w:tcW w:w="648" w:type="dxa"/>
          </w:tcPr>
          <w:p w:rsidR="00D32E18" w:rsidRPr="00DB33E1" w:rsidRDefault="00D32E18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3" w:type="dxa"/>
          </w:tcPr>
          <w:p w:rsidR="00D32E18" w:rsidRPr="00DB33E1" w:rsidRDefault="00D32E18" w:rsidP="00231200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спортивный зал, МФЗ</w:t>
            </w:r>
          </w:p>
        </w:tc>
      </w:tr>
      <w:tr w:rsidR="00D32E18" w:rsidRPr="00DB33E1" w:rsidTr="00231200">
        <w:tc>
          <w:tcPr>
            <w:tcW w:w="648" w:type="dxa"/>
          </w:tcPr>
          <w:p w:rsidR="00D32E18" w:rsidRPr="00DB33E1" w:rsidRDefault="00D32E18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3" w:type="dxa"/>
          </w:tcPr>
          <w:p w:rsidR="00D32E18" w:rsidRPr="00DB33E1" w:rsidRDefault="00D32E18" w:rsidP="00231200">
            <w:pPr>
              <w:ind w:right="17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открытый стадион широкого профиля с элементами полосы препятствий</w:t>
            </w:r>
          </w:p>
        </w:tc>
      </w:tr>
      <w:tr w:rsidR="00D32E18" w:rsidRPr="00DB33E1" w:rsidTr="00231200">
        <w:tc>
          <w:tcPr>
            <w:tcW w:w="9571" w:type="dxa"/>
            <w:gridSpan w:val="2"/>
          </w:tcPr>
          <w:p w:rsidR="00D32E18" w:rsidRPr="00DB33E1" w:rsidRDefault="00D32E18" w:rsidP="00231200">
            <w:pPr>
              <w:ind w:left="-23" w:right="175" w:firstLine="23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Залы:</w:t>
            </w:r>
          </w:p>
        </w:tc>
      </w:tr>
      <w:tr w:rsidR="00D32E18" w:rsidRPr="00DB33E1" w:rsidTr="00231200">
        <w:tc>
          <w:tcPr>
            <w:tcW w:w="648" w:type="dxa"/>
          </w:tcPr>
          <w:p w:rsidR="00D32E18" w:rsidRPr="00DB33E1" w:rsidRDefault="00D32E18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3" w:type="dxa"/>
          </w:tcPr>
          <w:p w:rsidR="00D32E18" w:rsidRPr="00DB33E1" w:rsidRDefault="00D32E18" w:rsidP="00231200">
            <w:pPr>
              <w:ind w:right="17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библиотека, читальный зал</w:t>
            </w:r>
          </w:p>
        </w:tc>
      </w:tr>
      <w:tr w:rsidR="00D32E18" w:rsidRPr="00DB33E1" w:rsidTr="00231200">
        <w:tc>
          <w:tcPr>
            <w:tcW w:w="648" w:type="dxa"/>
          </w:tcPr>
          <w:p w:rsidR="00D32E18" w:rsidRPr="00DB33E1" w:rsidRDefault="00D32E18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3" w:type="dxa"/>
          </w:tcPr>
          <w:p w:rsidR="00D32E18" w:rsidRPr="00DB33E1" w:rsidRDefault="00D32E18" w:rsidP="00231200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актовый зал</w:t>
            </w:r>
          </w:p>
        </w:tc>
      </w:tr>
      <w:tr w:rsidR="00D32E18" w:rsidRPr="00DB33E1" w:rsidTr="00231200">
        <w:tc>
          <w:tcPr>
            <w:tcW w:w="648" w:type="dxa"/>
          </w:tcPr>
          <w:p w:rsidR="00D32E18" w:rsidRPr="00DB33E1" w:rsidRDefault="00D32E18" w:rsidP="00231200">
            <w:pPr>
              <w:ind w:left="-23" w:right="-365" w:firstLine="23"/>
              <w:jc w:val="center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23" w:type="dxa"/>
          </w:tcPr>
          <w:p w:rsidR="00D32E18" w:rsidRPr="00DB33E1" w:rsidRDefault="00D32E18" w:rsidP="00231200">
            <w:pPr>
              <w:ind w:right="-365"/>
              <w:rPr>
                <w:rFonts w:ascii="Times New Roman" w:hAnsi="Times New Roman" w:cs="Times New Roman"/>
              </w:rPr>
            </w:pPr>
            <w:r w:rsidRPr="00DB33E1">
              <w:rPr>
                <w:rFonts w:ascii="Times New Roman" w:hAnsi="Times New Roman" w:cs="Times New Roman"/>
              </w:rPr>
              <w:t>видеозал</w:t>
            </w:r>
          </w:p>
        </w:tc>
      </w:tr>
    </w:tbl>
    <w:p w:rsidR="00D32E18" w:rsidRPr="00AD0530" w:rsidRDefault="00D32E18" w:rsidP="00D32E18">
      <w:pPr>
        <w:ind w:right="-365" w:firstLine="180"/>
        <w:jc w:val="center"/>
      </w:pPr>
    </w:p>
    <w:p w:rsidR="00D32E18" w:rsidRPr="0023591A" w:rsidRDefault="00D32E18" w:rsidP="00D32E18">
      <w:pPr>
        <w:spacing w:line="360" w:lineRule="auto"/>
        <w:ind w:right="-107"/>
        <w:rPr>
          <w:sz w:val="28"/>
          <w:szCs w:val="28"/>
        </w:rPr>
      </w:pPr>
    </w:p>
    <w:p w:rsidR="00FB0C77" w:rsidRDefault="00FB0C77"/>
    <w:sectPr w:rsidR="00FB0C77" w:rsidSect="00D514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FF8" w:rsidRDefault="007A6FF8" w:rsidP="00DB08BD">
      <w:r>
        <w:separator/>
      </w:r>
    </w:p>
  </w:endnote>
  <w:endnote w:type="continuationSeparator" w:id="0">
    <w:p w:rsidR="007A6FF8" w:rsidRDefault="007A6FF8" w:rsidP="00DB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D3" w:rsidRDefault="007A6FF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2pt;margin-top:794pt;width:10.1pt;height:7.9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33ED3" w:rsidRDefault="005F7307">
                <w:pPr>
                  <w:pStyle w:val="12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A57463">
                  <w:instrText xml:space="preserve"> PAGE \* MERGEFORMAT </w:instrText>
                </w:r>
                <w:r>
                  <w:fldChar w:fldCharType="separate"/>
                </w:r>
                <w:r w:rsidR="00A57463" w:rsidRPr="00567409">
                  <w:rPr>
                    <w:rStyle w:val="a8"/>
                    <w:noProof/>
                    <w:color w:val="00000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D3" w:rsidRDefault="007A6FF8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3.2pt;margin-top:794pt;width:10.1pt;height:7.9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533ED3" w:rsidRDefault="005F7307">
                <w:pPr>
                  <w:pStyle w:val="12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 w:rsidR="00A57463">
                  <w:instrText xml:space="preserve"> PAGE \* MERGEFORMAT </w:instrText>
                </w:r>
                <w:r>
                  <w:fldChar w:fldCharType="separate"/>
                </w:r>
                <w:r w:rsidR="00251D7B" w:rsidRPr="00251D7B">
                  <w:rPr>
                    <w:rStyle w:val="a8"/>
                    <w:noProof/>
                    <w:color w:val="00000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FF8" w:rsidRDefault="007A6FF8" w:rsidP="00DB08BD">
      <w:r>
        <w:separator/>
      </w:r>
    </w:p>
  </w:footnote>
  <w:footnote w:type="continuationSeparator" w:id="0">
    <w:p w:rsidR="007A6FF8" w:rsidRDefault="007A6FF8" w:rsidP="00DB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6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 w15:restartNumberingAfterBreak="0">
    <w:nsid w:val="00000015"/>
    <w:multiLevelType w:val="multilevel"/>
    <w:tmpl w:val="00000014"/>
    <w:lvl w:ilvl="0">
      <w:start w:val="2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"/>
      <w:numFmt w:val="decimal"/>
      <w:lvlText w:val="44.0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00000019"/>
    <w:multiLevelType w:val="multilevel"/>
    <w:tmpl w:val="0000001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 w15:restartNumberingAfterBreak="0">
    <w:nsid w:val="0000001B"/>
    <w:multiLevelType w:val="multilevel"/>
    <w:tmpl w:val="0000001A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5" w15:restartNumberingAfterBreak="0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 w15:restartNumberingAfterBreak="0">
    <w:nsid w:val="00000023"/>
    <w:multiLevelType w:val="multilevel"/>
    <w:tmpl w:val="0000002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25"/>
    <w:multiLevelType w:val="multilevel"/>
    <w:tmpl w:val="0000002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8" w15:restartNumberingAfterBreak="0">
    <w:nsid w:val="00000027"/>
    <w:multiLevelType w:val="multilevel"/>
    <w:tmpl w:val="0000002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9" w15:restartNumberingAfterBreak="0">
    <w:nsid w:val="00000029"/>
    <w:multiLevelType w:val="multilevel"/>
    <w:tmpl w:val="0000002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0" w15:restartNumberingAfterBreak="0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1" w15:restartNumberingAfterBreak="0">
    <w:nsid w:val="0000002D"/>
    <w:multiLevelType w:val="multilevel"/>
    <w:tmpl w:val="0000002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2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4" w15:restartNumberingAfterBreak="0">
    <w:nsid w:val="00000033"/>
    <w:multiLevelType w:val="multilevel"/>
    <w:tmpl w:val="0000003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5" w15:restartNumberingAfterBreak="0">
    <w:nsid w:val="00000035"/>
    <w:multiLevelType w:val="multilevel"/>
    <w:tmpl w:val="0000003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6" w15:restartNumberingAfterBreak="0">
    <w:nsid w:val="00000037"/>
    <w:multiLevelType w:val="multilevel"/>
    <w:tmpl w:val="0000003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7" w15:restartNumberingAfterBreak="0">
    <w:nsid w:val="00000039"/>
    <w:multiLevelType w:val="multilevel"/>
    <w:tmpl w:val="0000003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8" w15:restartNumberingAfterBreak="0">
    <w:nsid w:val="0000003B"/>
    <w:multiLevelType w:val="multilevel"/>
    <w:tmpl w:val="0000003A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9" w15:restartNumberingAfterBreak="0">
    <w:nsid w:val="0000003D"/>
    <w:multiLevelType w:val="multilevel"/>
    <w:tmpl w:val="0000003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0" w15:restartNumberingAfterBreak="0">
    <w:nsid w:val="0000003F"/>
    <w:multiLevelType w:val="multilevel"/>
    <w:tmpl w:val="0000003E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1" w15:restartNumberingAfterBreak="0">
    <w:nsid w:val="00000041"/>
    <w:multiLevelType w:val="multilevel"/>
    <w:tmpl w:val="0000004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2" w15:restartNumberingAfterBreak="0">
    <w:nsid w:val="00000043"/>
    <w:multiLevelType w:val="multilevel"/>
    <w:tmpl w:val="0000004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3" w15:restartNumberingAfterBreak="0">
    <w:nsid w:val="00000045"/>
    <w:multiLevelType w:val="multilevel"/>
    <w:tmpl w:val="0000004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4" w15:restartNumberingAfterBreak="0">
    <w:nsid w:val="00000047"/>
    <w:multiLevelType w:val="multilevel"/>
    <w:tmpl w:val="0000004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5" w15:restartNumberingAfterBreak="0">
    <w:nsid w:val="00000049"/>
    <w:multiLevelType w:val="multilevel"/>
    <w:tmpl w:val="0000004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6" w15:restartNumberingAfterBreak="0">
    <w:nsid w:val="0000004B"/>
    <w:multiLevelType w:val="multilevel"/>
    <w:tmpl w:val="0000004A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7" w15:restartNumberingAfterBreak="0">
    <w:nsid w:val="0000004D"/>
    <w:multiLevelType w:val="multilevel"/>
    <w:tmpl w:val="0000004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8" w15:restartNumberingAfterBreak="0">
    <w:nsid w:val="0000004F"/>
    <w:multiLevelType w:val="multilevel"/>
    <w:tmpl w:val="0000004E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9" w15:restartNumberingAfterBreak="0">
    <w:nsid w:val="00000051"/>
    <w:multiLevelType w:val="multilevel"/>
    <w:tmpl w:val="0000005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0" w15:restartNumberingAfterBreak="0">
    <w:nsid w:val="00000053"/>
    <w:multiLevelType w:val="multilevel"/>
    <w:tmpl w:val="0000005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1" w15:restartNumberingAfterBreak="0">
    <w:nsid w:val="00000055"/>
    <w:multiLevelType w:val="multilevel"/>
    <w:tmpl w:val="0000005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2" w15:restartNumberingAfterBreak="0">
    <w:nsid w:val="00000057"/>
    <w:multiLevelType w:val="multilevel"/>
    <w:tmpl w:val="0000005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3" w15:restartNumberingAfterBreak="0">
    <w:nsid w:val="00000059"/>
    <w:multiLevelType w:val="multilevel"/>
    <w:tmpl w:val="0000005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4" w15:restartNumberingAfterBreak="0">
    <w:nsid w:val="0000005B"/>
    <w:multiLevelType w:val="multilevel"/>
    <w:tmpl w:val="0000005A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5" w15:restartNumberingAfterBreak="0">
    <w:nsid w:val="0000005D"/>
    <w:multiLevelType w:val="multilevel"/>
    <w:tmpl w:val="0000005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6" w15:restartNumberingAfterBreak="0">
    <w:nsid w:val="0000005F"/>
    <w:multiLevelType w:val="multilevel"/>
    <w:tmpl w:val="0000005E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7" w15:restartNumberingAfterBreak="0">
    <w:nsid w:val="00000061"/>
    <w:multiLevelType w:val="multilevel"/>
    <w:tmpl w:val="0000006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8" w15:restartNumberingAfterBreak="0">
    <w:nsid w:val="00000063"/>
    <w:multiLevelType w:val="multilevel"/>
    <w:tmpl w:val="0000006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9" w15:restartNumberingAfterBreak="0">
    <w:nsid w:val="00000065"/>
    <w:multiLevelType w:val="multilevel"/>
    <w:tmpl w:val="0000006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0" w15:restartNumberingAfterBreak="0">
    <w:nsid w:val="00000067"/>
    <w:multiLevelType w:val="multilevel"/>
    <w:tmpl w:val="0000006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1" w15:restartNumberingAfterBreak="0">
    <w:nsid w:val="00000069"/>
    <w:multiLevelType w:val="multilevel"/>
    <w:tmpl w:val="0000006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2" w15:restartNumberingAfterBreak="0">
    <w:nsid w:val="0000006B"/>
    <w:multiLevelType w:val="multilevel"/>
    <w:tmpl w:val="0000006A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3" w15:restartNumberingAfterBreak="0">
    <w:nsid w:val="0000006D"/>
    <w:multiLevelType w:val="multilevel"/>
    <w:tmpl w:val="0000006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4" w15:restartNumberingAfterBreak="0">
    <w:nsid w:val="0000006F"/>
    <w:multiLevelType w:val="multilevel"/>
    <w:tmpl w:val="0000006E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5" w15:restartNumberingAfterBreak="0">
    <w:nsid w:val="00000071"/>
    <w:multiLevelType w:val="multilevel"/>
    <w:tmpl w:val="00000070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6" w15:restartNumberingAfterBreak="0">
    <w:nsid w:val="00000073"/>
    <w:multiLevelType w:val="multilevel"/>
    <w:tmpl w:val="00000072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7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8" w15:restartNumberingAfterBreak="0">
    <w:nsid w:val="00000077"/>
    <w:multiLevelType w:val="multilevel"/>
    <w:tmpl w:val="0000007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9" w15:restartNumberingAfterBreak="0">
    <w:nsid w:val="00000079"/>
    <w:multiLevelType w:val="multilevel"/>
    <w:tmpl w:val="0000007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0" w15:restartNumberingAfterBreak="0">
    <w:nsid w:val="0000007B"/>
    <w:multiLevelType w:val="multilevel"/>
    <w:tmpl w:val="0000007A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1" w15:restartNumberingAfterBreak="0">
    <w:nsid w:val="0000007D"/>
    <w:multiLevelType w:val="multilevel"/>
    <w:tmpl w:val="0000007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8BD"/>
    <w:rsid w:val="00251D7B"/>
    <w:rsid w:val="00533ED3"/>
    <w:rsid w:val="005F7307"/>
    <w:rsid w:val="00655D9C"/>
    <w:rsid w:val="007A6FF8"/>
    <w:rsid w:val="00A57463"/>
    <w:rsid w:val="00D32E18"/>
    <w:rsid w:val="00D51428"/>
    <w:rsid w:val="00DB08BD"/>
    <w:rsid w:val="00E10ACC"/>
    <w:rsid w:val="00E77E9E"/>
    <w:rsid w:val="00FB0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599AF3B"/>
  <w15:docId w15:val="{C00AF679-9858-41B1-95DA-FC7DF9167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8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B08BD"/>
    <w:rPr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rsid w:val="00DB08B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Exact">
    <w:name w:val="Подпись к картинке (2) Exact"/>
    <w:basedOn w:val="a0"/>
    <w:link w:val="2"/>
    <w:uiPriority w:val="99"/>
    <w:rsid w:val="00DB08BD"/>
    <w:rPr>
      <w:rFonts w:ascii="Times New Roman" w:hAnsi="Times New Roman" w:cs="Times New Roman"/>
      <w:b/>
      <w:bCs/>
      <w:spacing w:val="1"/>
      <w:shd w:val="clear" w:color="auto" w:fill="FFFFFF"/>
    </w:rPr>
  </w:style>
  <w:style w:type="character" w:customStyle="1" w:styleId="3Exact">
    <w:name w:val="Подпись к картинке (3) Exact"/>
    <w:basedOn w:val="a0"/>
    <w:link w:val="3"/>
    <w:uiPriority w:val="99"/>
    <w:rsid w:val="00DB08BD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Georgia">
    <w:name w:val="Подпись к картинке (3) + Georgia"/>
    <w:aliases w:val="Курсив,Интервал 0 pt Exact"/>
    <w:basedOn w:val="3Exact"/>
    <w:uiPriority w:val="99"/>
    <w:rsid w:val="00DB08BD"/>
    <w:rPr>
      <w:rFonts w:ascii="Georgia" w:hAnsi="Georgia" w:cs="Georgia"/>
      <w:i/>
      <w:iCs/>
      <w:noProof/>
      <w:spacing w:val="-6"/>
      <w:sz w:val="8"/>
      <w:szCs w:val="8"/>
      <w:shd w:val="clear" w:color="auto" w:fill="FFFFFF"/>
    </w:rPr>
  </w:style>
  <w:style w:type="character" w:customStyle="1" w:styleId="Exact">
    <w:name w:val="Подпись к картинке Exact"/>
    <w:basedOn w:val="a0"/>
    <w:link w:val="a5"/>
    <w:uiPriority w:val="99"/>
    <w:rsid w:val="00DB08B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Exact1">
    <w:name w:val="Подпись к картинке Exact1"/>
    <w:basedOn w:val="Exact"/>
    <w:uiPriority w:val="99"/>
    <w:rsid w:val="00DB08BD"/>
    <w:rPr>
      <w:rFonts w:ascii="Times New Roman" w:hAnsi="Times New Roman" w:cs="Times New Roman"/>
      <w:sz w:val="18"/>
      <w:szCs w:val="18"/>
      <w:u w:val="single"/>
      <w:shd w:val="clear" w:color="auto" w:fill="FFFFFF"/>
    </w:rPr>
  </w:style>
  <w:style w:type="character" w:customStyle="1" w:styleId="10pt">
    <w:name w:val="Подпись к картинке + 10 pt"/>
    <w:aliases w:val="Интервал 0 pt Exact8"/>
    <w:basedOn w:val="Exact"/>
    <w:uiPriority w:val="99"/>
    <w:rsid w:val="00DB08BD"/>
    <w:rPr>
      <w:rFonts w:ascii="Times New Roman" w:hAnsi="Times New Roman" w:cs="Times New Roman"/>
      <w:noProof/>
      <w:spacing w:val="0"/>
      <w:sz w:val="20"/>
      <w:szCs w:val="20"/>
      <w:u w:val="single"/>
      <w:shd w:val="clear" w:color="auto" w:fill="FFFFFF"/>
    </w:rPr>
  </w:style>
  <w:style w:type="character" w:customStyle="1" w:styleId="2Exact0">
    <w:name w:val="Основной текст (2) Exact"/>
    <w:basedOn w:val="a0"/>
    <w:uiPriority w:val="99"/>
    <w:rsid w:val="00DB08BD"/>
    <w:rPr>
      <w:rFonts w:ascii="Times New Roman" w:hAnsi="Times New Roman" w:cs="Times New Roman"/>
      <w:i/>
      <w:iCs/>
      <w:spacing w:val="-2"/>
      <w:sz w:val="22"/>
      <w:szCs w:val="22"/>
      <w:u w:val="none"/>
    </w:rPr>
  </w:style>
  <w:style w:type="character" w:customStyle="1" w:styleId="3Exact0">
    <w:name w:val="Основной текст (3) Exact"/>
    <w:basedOn w:val="a0"/>
    <w:link w:val="30"/>
    <w:uiPriority w:val="99"/>
    <w:rsid w:val="00DB08B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Exact1">
    <w:name w:val="Основной текст (3) + Малые прописные Exact"/>
    <w:basedOn w:val="3Exact0"/>
    <w:uiPriority w:val="99"/>
    <w:rsid w:val="00DB08BD"/>
    <w:rPr>
      <w:rFonts w:ascii="Times New Roman" w:hAnsi="Times New Roman" w:cs="Times New Roman"/>
      <w:smallCaps/>
      <w:sz w:val="18"/>
      <w:szCs w:val="18"/>
      <w:shd w:val="clear" w:color="auto" w:fill="FFFFFF"/>
    </w:rPr>
  </w:style>
  <w:style w:type="character" w:customStyle="1" w:styleId="4Exact">
    <w:name w:val="Подпись к картинке (4) Exact"/>
    <w:basedOn w:val="a0"/>
    <w:link w:val="4"/>
    <w:uiPriority w:val="99"/>
    <w:rsid w:val="00DB08BD"/>
    <w:rPr>
      <w:rFonts w:ascii="Times New Roman" w:hAnsi="Times New Roman" w:cs="Times New Roman"/>
      <w:spacing w:val="-17"/>
      <w:shd w:val="clear" w:color="auto" w:fill="FFFFFF"/>
    </w:rPr>
  </w:style>
  <w:style w:type="character" w:customStyle="1" w:styleId="49pt">
    <w:name w:val="Подпись к картинке (4) + 9 pt"/>
    <w:aliases w:val="Интервал 0 pt Exact7"/>
    <w:basedOn w:val="4Exact"/>
    <w:uiPriority w:val="99"/>
    <w:rsid w:val="00DB08BD"/>
    <w:rPr>
      <w:rFonts w:ascii="Times New Roman" w:hAnsi="Times New Roman" w:cs="Times New Roman"/>
      <w:spacing w:val="-17"/>
      <w:sz w:val="18"/>
      <w:szCs w:val="18"/>
      <w:shd w:val="clear" w:color="auto" w:fill="FFFFFF"/>
    </w:rPr>
  </w:style>
  <w:style w:type="character" w:customStyle="1" w:styleId="5Exact">
    <w:name w:val="Подпись к картинке (5) Exact"/>
    <w:basedOn w:val="a0"/>
    <w:link w:val="5"/>
    <w:uiPriority w:val="99"/>
    <w:rsid w:val="00DB08BD"/>
    <w:rPr>
      <w:rFonts w:ascii="Times New Roman" w:hAnsi="Times New Roman" w:cs="Times New Roman"/>
      <w:spacing w:val="-14"/>
      <w:sz w:val="18"/>
      <w:szCs w:val="18"/>
      <w:shd w:val="clear" w:color="auto" w:fill="FFFFFF"/>
    </w:rPr>
  </w:style>
  <w:style w:type="character" w:customStyle="1" w:styleId="510pt">
    <w:name w:val="Подпись к картинке (5) + 10 pt"/>
    <w:aliases w:val="Интервал 0 pt Exact6"/>
    <w:basedOn w:val="5Exact"/>
    <w:uiPriority w:val="99"/>
    <w:rsid w:val="00DB08BD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511">
    <w:name w:val="Подпись к картинке (5) + 11"/>
    <w:aliases w:val="5 pt,Интервал 0 pt Exact5"/>
    <w:basedOn w:val="5Exact"/>
    <w:uiPriority w:val="99"/>
    <w:rsid w:val="00DB08BD"/>
    <w:rPr>
      <w:rFonts w:ascii="Times New Roman" w:hAnsi="Times New Roman" w:cs="Times New Roman"/>
      <w:noProof/>
      <w:spacing w:val="0"/>
      <w:sz w:val="23"/>
      <w:szCs w:val="23"/>
      <w:shd w:val="clear" w:color="auto" w:fill="FFFFFF"/>
    </w:rPr>
  </w:style>
  <w:style w:type="character" w:customStyle="1" w:styleId="6Exact">
    <w:name w:val="Подпись к картинке (6) Exact"/>
    <w:basedOn w:val="a0"/>
    <w:link w:val="6"/>
    <w:uiPriority w:val="99"/>
    <w:rsid w:val="00DB08B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11pt">
    <w:name w:val="Подпись к картинке (6) + 11 pt"/>
    <w:aliases w:val="Интервал 0 pt Exact4"/>
    <w:basedOn w:val="6Exact"/>
    <w:uiPriority w:val="99"/>
    <w:rsid w:val="00DB08BD"/>
    <w:rPr>
      <w:rFonts w:ascii="Times New Roman" w:hAnsi="Times New Roman" w:cs="Times New Roman"/>
      <w:spacing w:val="2"/>
      <w:sz w:val="22"/>
      <w:szCs w:val="22"/>
      <w:shd w:val="clear" w:color="auto" w:fill="FFFFFF"/>
    </w:rPr>
  </w:style>
  <w:style w:type="character" w:customStyle="1" w:styleId="4Exact0">
    <w:name w:val="Основной текст (4) Exact"/>
    <w:basedOn w:val="a0"/>
    <w:link w:val="40"/>
    <w:uiPriority w:val="99"/>
    <w:rsid w:val="00DB08BD"/>
    <w:rPr>
      <w:rFonts w:ascii="Georgia" w:hAnsi="Georgia" w:cs="Georgia"/>
      <w:i/>
      <w:iCs/>
      <w:spacing w:val="-6"/>
      <w:sz w:val="8"/>
      <w:szCs w:val="8"/>
      <w:shd w:val="clear" w:color="auto" w:fill="FFFFFF"/>
    </w:rPr>
  </w:style>
  <w:style w:type="character" w:customStyle="1" w:styleId="Exact0">
    <w:name w:val="Основной текст Exact"/>
    <w:basedOn w:val="a0"/>
    <w:uiPriority w:val="99"/>
    <w:rsid w:val="00DB08BD"/>
    <w:rPr>
      <w:rFonts w:ascii="Times New Roman" w:hAnsi="Times New Roman" w:cs="Times New Roman"/>
      <w:spacing w:val="2"/>
      <w:sz w:val="22"/>
      <w:szCs w:val="22"/>
      <w:u w:val="none"/>
    </w:rPr>
  </w:style>
  <w:style w:type="character" w:customStyle="1" w:styleId="50">
    <w:name w:val="Основной текст (5)_"/>
    <w:basedOn w:val="a0"/>
    <w:link w:val="51"/>
    <w:uiPriority w:val="99"/>
    <w:rsid w:val="00DB08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DB08B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Оглавление 2 Знак"/>
    <w:basedOn w:val="a0"/>
    <w:link w:val="21"/>
    <w:uiPriority w:val="99"/>
    <w:rsid w:val="00DB08B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4">
    <w:name w:val="Body Text"/>
    <w:basedOn w:val="a"/>
    <w:link w:val="1"/>
    <w:uiPriority w:val="99"/>
    <w:rsid w:val="00DB08BD"/>
    <w:pPr>
      <w:shd w:val="clear" w:color="auto" w:fill="FFFFFF"/>
      <w:spacing w:line="277" w:lineRule="exact"/>
      <w:ind w:hanging="360"/>
      <w:jc w:val="center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DB08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7">
    <w:name w:val="Колонтитул_"/>
    <w:basedOn w:val="a0"/>
    <w:link w:val="12"/>
    <w:uiPriority w:val="99"/>
    <w:rsid w:val="00DB08B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8">
    <w:name w:val="Колонтитул"/>
    <w:basedOn w:val="a7"/>
    <w:uiPriority w:val="99"/>
    <w:rsid w:val="00DB08B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2">
    <w:name w:val="Заголовок №2_"/>
    <w:basedOn w:val="a0"/>
    <w:link w:val="210"/>
    <w:uiPriority w:val="99"/>
    <w:rsid w:val="00DB08B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rsid w:val="00DB08BD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9">
    <w:name w:val="Подпись к таблице_"/>
    <w:basedOn w:val="a0"/>
    <w:link w:val="13"/>
    <w:uiPriority w:val="99"/>
    <w:rsid w:val="00DB08B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a">
    <w:name w:val="Основной текст + Полужирный"/>
    <w:basedOn w:val="1"/>
    <w:uiPriority w:val="99"/>
    <w:rsid w:val="00DB08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5">
    <w:name w:val="Заголовок №2 + Курсив"/>
    <w:basedOn w:val="22"/>
    <w:uiPriority w:val="99"/>
    <w:rsid w:val="00DB08BD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6">
    <w:name w:val="Подпись к таблице (2)_"/>
    <w:basedOn w:val="a0"/>
    <w:link w:val="27"/>
    <w:uiPriority w:val="99"/>
    <w:rsid w:val="00DB08BD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b">
    <w:name w:val="Основной текст + Курсив"/>
    <w:basedOn w:val="1"/>
    <w:uiPriority w:val="99"/>
    <w:rsid w:val="00DB08BD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c">
    <w:name w:val="Подпись к таблице"/>
    <w:basedOn w:val="a9"/>
    <w:uiPriority w:val="99"/>
    <w:rsid w:val="00DB08BD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ad">
    <w:name w:val="Основной текст + Малые прописные"/>
    <w:basedOn w:val="1"/>
    <w:uiPriority w:val="99"/>
    <w:rsid w:val="00DB08BD"/>
    <w:rPr>
      <w:rFonts w:ascii="Times New Roman" w:hAnsi="Times New Roman" w:cs="Times New Roman"/>
      <w:smallCaps/>
      <w:sz w:val="23"/>
      <w:szCs w:val="23"/>
      <w:shd w:val="clear" w:color="auto" w:fill="FFFFFF"/>
    </w:rPr>
  </w:style>
  <w:style w:type="character" w:customStyle="1" w:styleId="0ptExact">
    <w:name w:val="Основной текст + Интервал 0 pt Exact"/>
    <w:basedOn w:val="1"/>
    <w:uiPriority w:val="99"/>
    <w:rsid w:val="00DB08BD"/>
    <w:rPr>
      <w:rFonts w:ascii="Times New Roman" w:hAnsi="Times New Roman" w:cs="Times New Roman"/>
      <w:spacing w:val="3"/>
      <w:sz w:val="22"/>
      <w:szCs w:val="22"/>
      <w:u w:val="single"/>
      <w:shd w:val="clear" w:color="auto" w:fill="FFFFFF"/>
    </w:rPr>
  </w:style>
  <w:style w:type="character" w:customStyle="1" w:styleId="0ptExact1">
    <w:name w:val="Основной текст + Интервал 0 pt Exact1"/>
    <w:basedOn w:val="1"/>
    <w:uiPriority w:val="99"/>
    <w:rsid w:val="00DB08BD"/>
    <w:rPr>
      <w:rFonts w:ascii="Times New Roman" w:hAnsi="Times New Roman" w:cs="Times New Roman"/>
      <w:spacing w:val="3"/>
      <w:sz w:val="22"/>
      <w:szCs w:val="22"/>
      <w:shd w:val="clear" w:color="auto" w:fill="FFFFFF"/>
    </w:rPr>
  </w:style>
  <w:style w:type="character" w:customStyle="1" w:styleId="6Exact0">
    <w:name w:val="Основной текст (6) Exact"/>
    <w:basedOn w:val="a0"/>
    <w:link w:val="60"/>
    <w:uiPriority w:val="99"/>
    <w:rsid w:val="00DB08BD"/>
    <w:rPr>
      <w:rFonts w:ascii="Times New Roman" w:hAnsi="Times New Roman" w:cs="Times New Roman"/>
      <w:noProof/>
      <w:shd w:val="clear" w:color="auto" w:fill="FFFFFF"/>
    </w:rPr>
  </w:style>
  <w:style w:type="character" w:customStyle="1" w:styleId="7Exact">
    <w:name w:val="Основной текст (7) Exact"/>
    <w:basedOn w:val="a0"/>
    <w:link w:val="7"/>
    <w:uiPriority w:val="99"/>
    <w:rsid w:val="00DB08BD"/>
    <w:rPr>
      <w:rFonts w:ascii="Times New Roman" w:hAnsi="Times New Roman" w:cs="Times New Roman"/>
      <w:noProof/>
      <w:shd w:val="clear" w:color="auto" w:fill="FFFFFF"/>
    </w:rPr>
  </w:style>
  <w:style w:type="character" w:customStyle="1" w:styleId="8Exact">
    <w:name w:val="Основной текст (8) Exact"/>
    <w:basedOn w:val="a0"/>
    <w:link w:val="8"/>
    <w:uiPriority w:val="99"/>
    <w:rsid w:val="00DB08BD"/>
    <w:rPr>
      <w:rFonts w:ascii="Times New Roman" w:hAnsi="Times New Roman" w:cs="Times New Roman"/>
      <w:noProof/>
      <w:shd w:val="clear" w:color="auto" w:fill="FFFFFF"/>
    </w:rPr>
  </w:style>
  <w:style w:type="character" w:customStyle="1" w:styleId="80">
    <w:name w:val="Основной текст + Полужирный8"/>
    <w:aliases w:val="Курсив10"/>
    <w:basedOn w:val="1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8">
    <w:name w:val="Основной текст (2) + Полужирный"/>
    <w:basedOn w:val="23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9">
    <w:name w:val="Заголовок №2"/>
    <w:basedOn w:val="22"/>
    <w:uiPriority w:val="99"/>
    <w:rsid w:val="00DB08B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a">
    <w:name w:val="Подпись к таблице (2) + Полужирный"/>
    <w:basedOn w:val="26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b">
    <w:name w:val="Подпись к таблице (2) + Не курсив"/>
    <w:basedOn w:val="26"/>
    <w:uiPriority w:val="99"/>
    <w:rsid w:val="00DB08BD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270">
    <w:name w:val="Подпись к таблице (2) + Полужирный7"/>
    <w:basedOn w:val="26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11pt">
    <w:name w:val="Колонтитул + 11 pt"/>
    <w:basedOn w:val="a7"/>
    <w:uiPriority w:val="99"/>
    <w:rsid w:val="00DB08B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80">
    <w:name w:val="Основной текст (2) + Полужирный8"/>
    <w:basedOn w:val="23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70">
    <w:name w:val="Основной текст + Полужирный7"/>
    <w:aliases w:val="Курсив9"/>
    <w:basedOn w:val="1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Sylfaen">
    <w:name w:val="Основной текст + Sylfaen"/>
    <w:aliases w:val="8 pt"/>
    <w:basedOn w:val="1"/>
    <w:uiPriority w:val="99"/>
    <w:rsid w:val="00DB08BD"/>
    <w:rPr>
      <w:rFonts w:ascii="Sylfaen" w:hAnsi="Sylfaen" w:cs="Sylfaen"/>
      <w:sz w:val="16"/>
      <w:szCs w:val="16"/>
      <w:shd w:val="clear" w:color="auto" w:fill="FFFFFF"/>
      <w:lang w:val="en-US" w:eastAsia="en-US"/>
    </w:rPr>
  </w:style>
  <w:style w:type="character" w:customStyle="1" w:styleId="31">
    <w:name w:val="Подпись к таблице3"/>
    <w:basedOn w:val="a9"/>
    <w:uiPriority w:val="99"/>
    <w:rsid w:val="00DB08B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c">
    <w:name w:val="Подпись к таблице2"/>
    <w:basedOn w:val="a9"/>
    <w:uiPriority w:val="99"/>
    <w:rsid w:val="00DB08BD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260">
    <w:name w:val="Подпись к таблице (2) + Полужирный6"/>
    <w:basedOn w:val="26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50">
    <w:name w:val="Подпись к таблице (2) + Полужирный5"/>
    <w:basedOn w:val="26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character" w:customStyle="1" w:styleId="10pt0">
    <w:name w:val="Колонтитул + 10 pt"/>
    <w:aliases w:val="Полужирный"/>
    <w:basedOn w:val="a7"/>
    <w:uiPriority w:val="99"/>
    <w:rsid w:val="00DB08B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00">
    <w:name w:val="Основной текст (2) + 10"/>
    <w:aliases w:val="5 pt15,Полужирный3,Интервал 0 pt Exact3"/>
    <w:basedOn w:val="23"/>
    <w:uiPriority w:val="99"/>
    <w:rsid w:val="00DB08BD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ae">
    <w:name w:val="Колонтитул + Полужирный"/>
    <w:aliases w:val="Курсив8"/>
    <w:basedOn w:val="a7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1">
    <w:name w:val="Основной текст + Полужирный6"/>
    <w:aliases w:val="Курсив7"/>
    <w:basedOn w:val="1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d">
    <w:name w:val="Колонтитул (2)_"/>
    <w:basedOn w:val="a0"/>
    <w:link w:val="2e"/>
    <w:uiPriority w:val="99"/>
    <w:rsid w:val="00DB08BD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1">
    <w:name w:val="Колонтитул (2) + 11"/>
    <w:aliases w:val="5 pt14,Курсив6"/>
    <w:basedOn w:val="2d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01">
    <w:name w:val="Колонтитул (2) + 10"/>
    <w:aliases w:val="5 pt13"/>
    <w:basedOn w:val="2d"/>
    <w:uiPriority w:val="99"/>
    <w:rsid w:val="00DB08B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40">
    <w:name w:val="Подпись к таблице (2) + Полужирный4"/>
    <w:basedOn w:val="26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71">
    <w:name w:val="Основной текст (2) + Полужирный7"/>
    <w:basedOn w:val="23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9Exact">
    <w:name w:val="Основной текст (9) Exact"/>
    <w:basedOn w:val="a0"/>
    <w:link w:val="9"/>
    <w:uiPriority w:val="99"/>
    <w:rsid w:val="00DB08BD"/>
    <w:rPr>
      <w:rFonts w:ascii="Times New Roman" w:hAnsi="Times New Roman" w:cs="Times New Roman"/>
      <w:noProof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uiPriority w:val="99"/>
    <w:rsid w:val="00DB08BD"/>
    <w:rPr>
      <w:rFonts w:ascii="Times New Roman" w:hAnsi="Times New Roman" w:cs="Times New Roman"/>
      <w:noProof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uiPriority w:val="99"/>
    <w:rsid w:val="00DB08B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12Exact">
    <w:name w:val="Основной текст (12) Exact"/>
    <w:basedOn w:val="a0"/>
    <w:link w:val="120"/>
    <w:uiPriority w:val="99"/>
    <w:rsid w:val="00DB08BD"/>
    <w:rPr>
      <w:rFonts w:ascii="Times New Roman" w:hAnsi="Times New Roman" w:cs="Times New Roman"/>
      <w:noProof/>
      <w:sz w:val="23"/>
      <w:szCs w:val="23"/>
      <w:shd w:val="clear" w:color="auto" w:fill="FFFFFF"/>
    </w:rPr>
  </w:style>
  <w:style w:type="character" w:customStyle="1" w:styleId="32">
    <w:name w:val="Колонтитул (3)"/>
    <w:basedOn w:val="a0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2108">
    <w:name w:val="Колонтитул (2) + 108"/>
    <w:aliases w:val="5 pt12,Интервал 0 pt"/>
    <w:basedOn w:val="2d"/>
    <w:uiPriority w:val="99"/>
    <w:rsid w:val="00DB08BD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2112">
    <w:name w:val="Колонтитул (2) + 112"/>
    <w:aliases w:val="5 pt11,Курсив5"/>
    <w:basedOn w:val="2d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71">
    <w:name w:val="Подпись к картинке (7)_"/>
    <w:basedOn w:val="a0"/>
    <w:link w:val="72"/>
    <w:uiPriority w:val="99"/>
    <w:rsid w:val="00DB08B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2">
    <w:name w:val="Основной текст (5)"/>
    <w:basedOn w:val="50"/>
    <w:uiPriority w:val="99"/>
    <w:rsid w:val="00DB08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107">
    <w:name w:val="Колонтитул (2) + 107"/>
    <w:aliases w:val="5 pt10,Интервал 0 pt3"/>
    <w:basedOn w:val="2d"/>
    <w:uiPriority w:val="99"/>
    <w:rsid w:val="00DB08BD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2f">
    <w:name w:val="Основной текст (2) + Не курсив"/>
    <w:basedOn w:val="23"/>
    <w:uiPriority w:val="99"/>
    <w:rsid w:val="00DB08BD"/>
    <w:rPr>
      <w:rFonts w:ascii="Times New Roman" w:hAnsi="Times New Roman" w:cs="Times New Roman"/>
      <w:i/>
      <w:iCs/>
      <w:sz w:val="23"/>
      <w:szCs w:val="23"/>
      <w:u w:val="single"/>
      <w:shd w:val="clear" w:color="auto" w:fill="FFFFFF"/>
    </w:rPr>
  </w:style>
  <w:style w:type="character" w:customStyle="1" w:styleId="212">
    <w:name w:val="Основной текст (2) + Не курсив1"/>
    <w:basedOn w:val="23"/>
    <w:uiPriority w:val="99"/>
    <w:rsid w:val="00DB08BD"/>
    <w:rPr>
      <w:rFonts w:ascii="Times New Roman" w:hAnsi="Times New Roman" w:cs="Times New Roman"/>
      <w:i/>
      <w:iCs/>
      <w:noProof/>
      <w:sz w:val="23"/>
      <w:szCs w:val="23"/>
      <w:shd w:val="clear" w:color="auto" w:fill="FFFFFF"/>
    </w:rPr>
  </w:style>
  <w:style w:type="character" w:customStyle="1" w:styleId="2106">
    <w:name w:val="Колонтитул (2) + 106"/>
    <w:aliases w:val="5 pt9"/>
    <w:basedOn w:val="2d"/>
    <w:uiPriority w:val="99"/>
    <w:rsid w:val="00DB08B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61">
    <w:name w:val="Основной текст (2) + Полужирный6"/>
    <w:aliases w:val="Малые прописные"/>
    <w:basedOn w:val="23"/>
    <w:uiPriority w:val="99"/>
    <w:rsid w:val="00DB08BD"/>
    <w:rPr>
      <w:rFonts w:ascii="Times New Roman" w:hAnsi="Times New Roman" w:cs="Times New Roman"/>
      <w:b/>
      <w:bCs/>
      <w:i/>
      <w:iCs/>
      <w:smallCaps/>
      <w:sz w:val="23"/>
      <w:szCs w:val="23"/>
      <w:shd w:val="clear" w:color="auto" w:fill="FFFFFF"/>
    </w:rPr>
  </w:style>
  <w:style w:type="character" w:customStyle="1" w:styleId="2105">
    <w:name w:val="Колонтитул (2) + 105"/>
    <w:aliases w:val="5 pt8"/>
    <w:basedOn w:val="2d"/>
    <w:uiPriority w:val="99"/>
    <w:rsid w:val="00DB08B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04">
    <w:name w:val="Колонтитул (2) + 104"/>
    <w:aliases w:val="5 pt7,Интервал 0 pt2"/>
    <w:basedOn w:val="2d"/>
    <w:uiPriority w:val="99"/>
    <w:rsid w:val="00DB08BD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53">
    <w:name w:val="Основной текст + Полужирный5"/>
    <w:aliases w:val="Курсив4"/>
    <w:basedOn w:val="1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03">
    <w:name w:val="Колонтитул (2) + 103"/>
    <w:aliases w:val="5 pt6"/>
    <w:basedOn w:val="2d"/>
    <w:uiPriority w:val="99"/>
    <w:rsid w:val="00DB08B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30">
    <w:name w:val="Подпись к таблице (2) + Полужирный3"/>
    <w:basedOn w:val="26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51">
    <w:name w:val="Основной текст (2) + Полужирный5"/>
    <w:basedOn w:val="23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7Exact0">
    <w:name w:val="Подпись к картинке (7) Exact"/>
    <w:basedOn w:val="a0"/>
    <w:uiPriority w:val="99"/>
    <w:rsid w:val="00DB08BD"/>
    <w:rPr>
      <w:rFonts w:ascii="Times New Roman" w:hAnsi="Times New Roman" w:cs="Times New Roman"/>
      <w:spacing w:val="3"/>
      <w:sz w:val="22"/>
      <w:szCs w:val="22"/>
      <w:u w:val="none"/>
    </w:rPr>
  </w:style>
  <w:style w:type="character" w:customStyle="1" w:styleId="241">
    <w:name w:val="Основной текст (2) + Полужирный4"/>
    <w:basedOn w:val="23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1">
    <w:name w:val="Основной текст + Полужирный4"/>
    <w:basedOn w:val="1"/>
    <w:uiPriority w:val="99"/>
    <w:rsid w:val="00DB08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3">
    <w:name w:val="Основной текст + Полужирный3"/>
    <w:basedOn w:val="1"/>
    <w:uiPriority w:val="99"/>
    <w:rsid w:val="00DB08BD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2f0">
    <w:name w:val="Заголовок №2 + Полужирный"/>
    <w:basedOn w:val="22"/>
    <w:uiPriority w:val="99"/>
    <w:rsid w:val="00DB08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10">
    <w:name w:val="Колонтитул (3)1"/>
    <w:basedOn w:val="a0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211pt">
    <w:name w:val="Колонтитул (2) + 11 pt"/>
    <w:basedOn w:val="2d"/>
    <w:uiPriority w:val="99"/>
    <w:rsid w:val="00DB08BD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f">
    <w:name w:val="Подпись к таблице + Полужирный"/>
    <w:basedOn w:val="a9"/>
    <w:uiPriority w:val="99"/>
    <w:rsid w:val="00DB08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f1">
    <w:name w:val="Основной текст + Полужирный2"/>
    <w:aliases w:val="Курсив3"/>
    <w:basedOn w:val="1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101">
    <w:name w:val="Основной текст + 10"/>
    <w:aliases w:val="5 pt5,Полужирный2,Интервал 0 pt Exact2"/>
    <w:basedOn w:val="1"/>
    <w:uiPriority w:val="99"/>
    <w:rsid w:val="00DB08B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010">
    <w:name w:val="Основной текст + 101"/>
    <w:aliases w:val="5 pt4,Полужирный1,Интервал 0 pt Exact1"/>
    <w:basedOn w:val="1"/>
    <w:uiPriority w:val="99"/>
    <w:rsid w:val="00DB08BD"/>
    <w:rPr>
      <w:rFonts w:ascii="Times New Roman" w:hAnsi="Times New Roman" w:cs="Times New Roman"/>
      <w:b/>
      <w:bCs/>
      <w:sz w:val="21"/>
      <w:szCs w:val="21"/>
      <w:u w:val="single"/>
      <w:shd w:val="clear" w:color="auto" w:fill="FFFFFF"/>
    </w:rPr>
  </w:style>
  <w:style w:type="character" w:customStyle="1" w:styleId="2111">
    <w:name w:val="Колонтитул (2) + 111"/>
    <w:aliases w:val="5 pt3,Курсив2"/>
    <w:basedOn w:val="2d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0">
    <w:name w:val="Подпись к таблице (2) + Полужирный2"/>
    <w:basedOn w:val="26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31">
    <w:name w:val="Основной текст (2) + Полужирный3"/>
    <w:aliases w:val="Малые прописные2"/>
    <w:basedOn w:val="23"/>
    <w:uiPriority w:val="99"/>
    <w:rsid w:val="00DB08BD"/>
    <w:rPr>
      <w:rFonts w:ascii="Times New Roman" w:hAnsi="Times New Roman" w:cs="Times New Roman"/>
      <w:b/>
      <w:bCs/>
      <w:i/>
      <w:iCs/>
      <w:smallCaps/>
      <w:sz w:val="23"/>
      <w:szCs w:val="23"/>
      <w:shd w:val="clear" w:color="auto" w:fill="FFFFFF"/>
    </w:rPr>
  </w:style>
  <w:style w:type="character" w:customStyle="1" w:styleId="2102">
    <w:name w:val="Колонтитул (2) + 102"/>
    <w:aliases w:val="5 pt2,Интервал 0 pt1"/>
    <w:basedOn w:val="2d"/>
    <w:uiPriority w:val="99"/>
    <w:rsid w:val="00DB08BD"/>
    <w:rPr>
      <w:rFonts w:ascii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14">
    <w:name w:val="Основной текст + Малые прописные1"/>
    <w:basedOn w:val="1"/>
    <w:uiPriority w:val="99"/>
    <w:rsid w:val="00DB08BD"/>
    <w:rPr>
      <w:rFonts w:ascii="Times New Roman" w:hAnsi="Times New Roman" w:cs="Times New Roman"/>
      <w:smallCaps/>
      <w:sz w:val="23"/>
      <w:szCs w:val="23"/>
      <w:shd w:val="clear" w:color="auto" w:fill="FFFFFF"/>
    </w:rPr>
  </w:style>
  <w:style w:type="character" w:customStyle="1" w:styleId="15">
    <w:name w:val="Основной текст + Полужирный1"/>
    <w:aliases w:val="Курсив1"/>
    <w:basedOn w:val="1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4">
    <w:name w:val="Заголовок №3_"/>
    <w:basedOn w:val="a0"/>
    <w:link w:val="35"/>
    <w:uiPriority w:val="99"/>
    <w:rsid w:val="00DB08B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10">
    <w:name w:val="Колонтитул (2) + 101"/>
    <w:aliases w:val="5 pt1"/>
    <w:basedOn w:val="2d"/>
    <w:uiPriority w:val="99"/>
    <w:rsid w:val="00DB08B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21">
    <w:name w:val="Основной текст (2) + Полужирный2"/>
    <w:basedOn w:val="23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13">
    <w:name w:val="Основной текст (2) + Полужирный1"/>
    <w:aliases w:val="Малые прописные1"/>
    <w:basedOn w:val="23"/>
    <w:uiPriority w:val="99"/>
    <w:rsid w:val="00DB08BD"/>
    <w:rPr>
      <w:rFonts w:ascii="Times New Roman" w:hAnsi="Times New Roman" w:cs="Times New Roman"/>
      <w:b/>
      <w:bCs/>
      <w:i/>
      <w:iCs/>
      <w:smallCaps/>
      <w:sz w:val="23"/>
      <w:szCs w:val="23"/>
      <w:shd w:val="clear" w:color="auto" w:fill="FFFFFF"/>
    </w:rPr>
  </w:style>
  <w:style w:type="character" w:customStyle="1" w:styleId="214">
    <w:name w:val="Подпись к таблице (2) + Полужирный1"/>
    <w:basedOn w:val="26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22">
    <w:name w:val="Заголовок №2 (2)_"/>
    <w:basedOn w:val="a0"/>
    <w:link w:val="223"/>
    <w:uiPriority w:val="99"/>
    <w:rsid w:val="00DB08B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2">
    <w:name w:val="Подпись к картинке (2)"/>
    <w:basedOn w:val="a"/>
    <w:link w:val="2Exact"/>
    <w:uiPriority w:val="99"/>
    <w:rsid w:val="00DB08BD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pacing w:val="1"/>
      <w:sz w:val="22"/>
      <w:szCs w:val="22"/>
      <w:lang w:eastAsia="en-US"/>
    </w:rPr>
  </w:style>
  <w:style w:type="paragraph" w:customStyle="1" w:styleId="3">
    <w:name w:val="Подпись к картинке (3)"/>
    <w:basedOn w:val="a"/>
    <w:link w:val="3Exact"/>
    <w:uiPriority w:val="99"/>
    <w:rsid w:val="00DB08B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8"/>
      <w:szCs w:val="8"/>
      <w:lang w:eastAsia="en-US"/>
    </w:rPr>
  </w:style>
  <w:style w:type="paragraph" w:customStyle="1" w:styleId="a5">
    <w:name w:val="Подпись к картинке"/>
    <w:basedOn w:val="a"/>
    <w:link w:val="Exact"/>
    <w:uiPriority w:val="99"/>
    <w:rsid w:val="00DB08B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24">
    <w:name w:val="Основной текст (2)"/>
    <w:basedOn w:val="a"/>
    <w:link w:val="23"/>
    <w:uiPriority w:val="99"/>
    <w:rsid w:val="00DB08B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Exact0"/>
    <w:uiPriority w:val="99"/>
    <w:rsid w:val="00DB08B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4">
    <w:name w:val="Подпись к картинке (4)"/>
    <w:basedOn w:val="a"/>
    <w:link w:val="4Exact"/>
    <w:uiPriority w:val="99"/>
    <w:rsid w:val="00DB08BD"/>
    <w:pPr>
      <w:shd w:val="clear" w:color="auto" w:fill="FFFFFF"/>
      <w:spacing w:line="230" w:lineRule="exact"/>
    </w:pPr>
    <w:rPr>
      <w:rFonts w:ascii="Times New Roman" w:eastAsiaTheme="minorHAnsi" w:hAnsi="Times New Roman" w:cs="Times New Roman"/>
      <w:color w:val="auto"/>
      <w:spacing w:val="-17"/>
      <w:sz w:val="22"/>
      <w:szCs w:val="22"/>
      <w:lang w:eastAsia="en-US"/>
    </w:rPr>
  </w:style>
  <w:style w:type="paragraph" w:customStyle="1" w:styleId="5">
    <w:name w:val="Подпись к картинке (5)"/>
    <w:basedOn w:val="a"/>
    <w:link w:val="5Exact"/>
    <w:uiPriority w:val="99"/>
    <w:rsid w:val="00DB08B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pacing w:val="-14"/>
      <w:sz w:val="18"/>
      <w:szCs w:val="18"/>
      <w:lang w:eastAsia="en-US"/>
    </w:rPr>
  </w:style>
  <w:style w:type="paragraph" w:customStyle="1" w:styleId="6">
    <w:name w:val="Подпись к картинке (6)"/>
    <w:basedOn w:val="a"/>
    <w:link w:val="6Exact"/>
    <w:uiPriority w:val="99"/>
    <w:rsid w:val="00DB08BD"/>
    <w:pPr>
      <w:shd w:val="clear" w:color="auto" w:fill="FFFFFF"/>
      <w:spacing w:line="230" w:lineRule="exact"/>
      <w:jc w:val="both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Exact0"/>
    <w:uiPriority w:val="99"/>
    <w:rsid w:val="00DB08BD"/>
    <w:pPr>
      <w:shd w:val="clear" w:color="auto" w:fill="FFFFFF"/>
      <w:spacing w:line="240" w:lineRule="atLeast"/>
    </w:pPr>
    <w:rPr>
      <w:rFonts w:ascii="Georgia" w:eastAsiaTheme="minorHAnsi" w:hAnsi="Georgia" w:cs="Georgia"/>
      <w:i/>
      <w:iCs/>
      <w:color w:val="auto"/>
      <w:spacing w:val="-6"/>
      <w:sz w:val="8"/>
      <w:szCs w:val="8"/>
      <w:lang w:eastAsia="en-US"/>
    </w:rPr>
  </w:style>
  <w:style w:type="paragraph" w:customStyle="1" w:styleId="51">
    <w:name w:val="Основной текст (5)1"/>
    <w:basedOn w:val="a"/>
    <w:link w:val="50"/>
    <w:uiPriority w:val="99"/>
    <w:rsid w:val="00DB08BD"/>
    <w:pPr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11">
    <w:name w:val="Заголовок №1"/>
    <w:basedOn w:val="a"/>
    <w:link w:val="10"/>
    <w:uiPriority w:val="99"/>
    <w:rsid w:val="00DB08BD"/>
    <w:pPr>
      <w:shd w:val="clear" w:color="auto" w:fill="FFFFFF"/>
      <w:spacing w:before="60" w:line="240" w:lineRule="atLeast"/>
      <w:jc w:val="center"/>
      <w:outlineLvl w:val="0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styleId="21">
    <w:name w:val="toc 2"/>
    <w:basedOn w:val="a"/>
    <w:next w:val="a"/>
    <w:link w:val="20"/>
    <w:uiPriority w:val="99"/>
    <w:rsid w:val="00DB08BD"/>
    <w:pPr>
      <w:shd w:val="clear" w:color="auto" w:fill="FFFFFF"/>
      <w:spacing w:before="300" w:after="180" w:line="240" w:lineRule="atLeast"/>
      <w:ind w:hanging="240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12">
    <w:name w:val="Колонтитул1"/>
    <w:basedOn w:val="a"/>
    <w:link w:val="a7"/>
    <w:uiPriority w:val="99"/>
    <w:rsid w:val="00DB08BD"/>
    <w:pPr>
      <w:shd w:val="clear" w:color="auto" w:fill="FFFFFF"/>
      <w:spacing w:line="240" w:lineRule="atLeast"/>
      <w:jc w:val="righ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210">
    <w:name w:val="Заголовок №21"/>
    <w:basedOn w:val="a"/>
    <w:link w:val="22"/>
    <w:uiPriority w:val="99"/>
    <w:rsid w:val="00DB08BD"/>
    <w:pPr>
      <w:shd w:val="clear" w:color="auto" w:fill="FFFFFF"/>
      <w:spacing w:before="180" w:after="180" w:line="240" w:lineRule="atLeast"/>
      <w:jc w:val="both"/>
      <w:outlineLvl w:val="1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13">
    <w:name w:val="Подпись к таблице1"/>
    <w:basedOn w:val="a"/>
    <w:link w:val="a9"/>
    <w:uiPriority w:val="99"/>
    <w:rsid w:val="00DB08B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27">
    <w:name w:val="Подпись к таблице (2)"/>
    <w:basedOn w:val="a"/>
    <w:link w:val="26"/>
    <w:uiPriority w:val="99"/>
    <w:rsid w:val="00DB08B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60">
    <w:name w:val="Основной текст (6)"/>
    <w:basedOn w:val="a"/>
    <w:link w:val="6Exact0"/>
    <w:uiPriority w:val="99"/>
    <w:rsid w:val="00DB08B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2"/>
      <w:szCs w:val="22"/>
      <w:lang w:eastAsia="en-US"/>
    </w:rPr>
  </w:style>
  <w:style w:type="paragraph" w:customStyle="1" w:styleId="7">
    <w:name w:val="Основной текст (7)"/>
    <w:basedOn w:val="a"/>
    <w:link w:val="7Exact"/>
    <w:uiPriority w:val="99"/>
    <w:rsid w:val="00DB08B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2"/>
      <w:szCs w:val="22"/>
      <w:lang w:eastAsia="en-US"/>
    </w:rPr>
  </w:style>
  <w:style w:type="paragraph" w:customStyle="1" w:styleId="8">
    <w:name w:val="Основной текст (8)"/>
    <w:basedOn w:val="a"/>
    <w:link w:val="8Exact"/>
    <w:uiPriority w:val="99"/>
    <w:rsid w:val="00DB08B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2"/>
      <w:szCs w:val="22"/>
      <w:lang w:eastAsia="en-US"/>
    </w:rPr>
  </w:style>
  <w:style w:type="paragraph" w:customStyle="1" w:styleId="2e">
    <w:name w:val="Колонтитул (2)"/>
    <w:basedOn w:val="a"/>
    <w:link w:val="2d"/>
    <w:uiPriority w:val="99"/>
    <w:rsid w:val="00DB08B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9">
    <w:name w:val="Основной текст (9)"/>
    <w:basedOn w:val="a"/>
    <w:link w:val="9Exact"/>
    <w:uiPriority w:val="99"/>
    <w:rsid w:val="00DB08B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2"/>
      <w:szCs w:val="22"/>
      <w:lang w:eastAsia="en-US"/>
    </w:rPr>
  </w:style>
  <w:style w:type="paragraph" w:customStyle="1" w:styleId="100">
    <w:name w:val="Основной текст (10)"/>
    <w:basedOn w:val="a"/>
    <w:link w:val="10Exact"/>
    <w:uiPriority w:val="99"/>
    <w:rsid w:val="00DB08B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2"/>
      <w:szCs w:val="22"/>
      <w:lang w:eastAsia="en-US"/>
    </w:rPr>
  </w:style>
  <w:style w:type="paragraph" w:customStyle="1" w:styleId="110">
    <w:name w:val="Основной текст (11)"/>
    <w:basedOn w:val="a"/>
    <w:link w:val="11Exact"/>
    <w:uiPriority w:val="99"/>
    <w:rsid w:val="00DB08B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3"/>
      <w:szCs w:val="23"/>
      <w:lang w:eastAsia="en-US"/>
    </w:rPr>
  </w:style>
  <w:style w:type="paragraph" w:customStyle="1" w:styleId="120">
    <w:name w:val="Основной текст (12)"/>
    <w:basedOn w:val="a"/>
    <w:link w:val="12Exact"/>
    <w:uiPriority w:val="99"/>
    <w:rsid w:val="00DB08B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3"/>
      <w:szCs w:val="23"/>
      <w:lang w:eastAsia="en-US"/>
    </w:rPr>
  </w:style>
  <w:style w:type="paragraph" w:customStyle="1" w:styleId="72">
    <w:name w:val="Подпись к картинке (7)"/>
    <w:basedOn w:val="a"/>
    <w:link w:val="71"/>
    <w:uiPriority w:val="99"/>
    <w:rsid w:val="00DB08B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35">
    <w:name w:val="Заголовок №3"/>
    <w:basedOn w:val="a"/>
    <w:link w:val="34"/>
    <w:uiPriority w:val="99"/>
    <w:rsid w:val="00DB08BD"/>
    <w:pPr>
      <w:shd w:val="clear" w:color="auto" w:fill="FFFFFF"/>
      <w:spacing w:after="240" w:line="278" w:lineRule="exact"/>
      <w:ind w:hanging="360"/>
      <w:jc w:val="both"/>
      <w:outlineLvl w:val="2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223">
    <w:name w:val="Заголовок №2 (2)"/>
    <w:basedOn w:val="a"/>
    <w:link w:val="222"/>
    <w:uiPriority w:val="99"/>
    <w:rsid w:val="00DB08BD"/>
    <w:pPr>
      <w:shd w:val="clear" w:color="auto" w:fill="FFFFFF"/>
      <w:spacing w:after="120" w:line="240" w:lineRule="atLeast"/>
      <w:outlineLvl w:val="1"/>
    </w:pPr>
    <w:rPr>
      <w:rFonts w:ascii="Times New Roman" w:eastAsiaTheme="minorHAnsi" w:hAnsi="Times New Roman" w:cs="Times New Roman"/>
      <w:b/>
      <w:bCs/>
      <w:i/>
      <w:iCs/>
      <w:color w:val="auto"/>
      <w:sz w:val="23"/>
      <w:szCs w:val="23"/>
      <w:lang w:eastAsia="en-US"/>
    </w:rPr>
  </w:style>
  <w:style w:type="table" w:styleId="af0">
    <w:name w:val="Table Grid"/>
    <w:basedOn w:val="a1"/>
    <w:uiPriority w:val="39"/>
    <w:rsid w:val="00E10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655D9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655D9C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1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5E2AA-0F86-4E33-BA38-7E60E0F8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6059</Words>
  <Characters>34541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2021-07-21T11:26:00Z</cp:lastPrinted>
  <dcterms:created xsi:type="dcterms:W3CDTF">2021-07-21T07:07:00Z</dcterms:created>
  <dcterms:modified xsi:type="dcterms:W3CDTF">2021-07-21T12:35:00Z</dcterms:modified>
</cp:coreProperties>
</file>